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5c07" w14:textId="8545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Сарықобда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262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96 534,1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33 279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- 963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– 1 500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