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7e05" w14:textId="c7a7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- 42 500,2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- 40 995,2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37 037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-1 000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