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3ae3" w14:textId="fe13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132 "2022-2024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15 желтоқсандағы № 244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Тамды ауылдық округ бюджетін бекіту туралы" 2021 жылғы 29 желтоқсандағы № 132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Тамды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55 892,5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- 123,6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15 желтоқсандағы № 244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55 892,5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3 673,4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