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54d4" w14:textId="f55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128 "2022-2024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Қарақұдық ауылдық округ бюджетін бекіту туралы" 2021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46 931,9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46 931,9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