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7885" w14:textId="71d7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122 "2022-2024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Алға қаласының бюджетін бекіту туралы" 2021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437 664,4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1 609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366 188,4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439 891,4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