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3df1c" w14:textId="563df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2021 жылғы 29 желтоқсандағы № 126 "2022-2024 жылдарға арналған Қарабұлақ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2022 жылғы 3 қазандағы № 204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"2022-2024 жылдарға арналған Қарабұлақ ауылдық округ бюджетін бекіту туралы" 2021 жылғы 29 желтоқсандағы № 126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Қарабұлақ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55 290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1 119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2 505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51 666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55 819,6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- 529,6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529,6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- 529,6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2022 жылғы 3 қазандағы № 204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2021 жылғы 29 желтоқсандағы № 126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529,6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529,6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