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45c1" w14:textId="a6c4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124 "2022-2024 жылдарға арналған Бесқоспа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22 маусымдағы № 180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Бесқоспа ауылдық округ бюджетін бекіту туралы"2021 жылғы 29 желтоқсандағы № 124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Бесқоспа ауылдық округ бюджеті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53 823,8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- 49 153,8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54 156,8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333мың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"2022-2024 жылдарға арналған республикалық бюджет туралы" Заңының (әрі қарай –Заңы)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37 389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