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646f" w14:textId="22c6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122 "2022-2024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Алға қаласының бюджетін бекіту туралы" 2021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Алға қаласының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542 991,3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471 515,3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545 218,3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