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cb4b" w14:textId="8e5c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1 наурыздағы № 156 "Алға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2 маусымдағы № 173 шешімі. Күші жойылды - Ақтөбе облысы Алға аудандық мәслихатының 2023 жылғы 21 сәуірдегі № 15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21.04.2023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"Алға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1 наурыздағы № 156 (Нормативтік құқықтық актілерді мемлекеттік тіркеу Тізілімінде № 3-3-152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"Алға аудандық мәслихатының аппараты" мемлекеттік мекемесінің "Б" корпусы мемелекеттік әкімшілік қызметшілерінің қызметін бағалаудың 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 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