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bab4" w14:textId="143b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2021 жылғы 29 желтоқсандағы № 130 "2022-2024 жылдарға арналған Маржанбұлақ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14 наурыздағы № 156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"2022-2024 жылдарға арналған Маржанбұлақ ауылдық округ бюджетін бекіту туралы" 2021 жылғы 29 желтоқсандағы № 130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Маржанбұлақ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158 711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151 675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–159 817,5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- 1 106,5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1 106,5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1 106,5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2022 жылғы 14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130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Маржанбұлақ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келісм-шарттары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