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2bbe" w14:textId="7b52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123 "2022-2024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149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Ақай ауылдық округ бюджетін бекіту туралы" 2021 жылғы 29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- 1 994,6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1 994,6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