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2db6" w14:textId="9c52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Әйтеке би ауданының ауылдық елді мекендерге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2022 жылғы 26 желтоқсандағы № 292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Әйтеке би аудандық мәслихатының 09.11.2023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Әйтеке би ауданының ауылдық елді мекендеріне жұмыс істеу және тұру үшін келген, басшы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жылға арналған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 бюджеттік кредит.</w:t>
      </w:r>
    </w:p>
    <w:bookmarkStart w:name="z4" w:id="2"/>
    <w:p>
      <w:pPr>
        <w:spacing w:after="0"/>
        <w:ind w:left="0"/>
        <w:jc w:val="both"/>
      </w:pPr>
      <w:r>
        <w:rPr>
          <w:rFonts w:ascii="Times New Roman"/>
          <w:b w:val="false"/>
          <w:i w:val="false"/>
          <w:color w:val="000000"/>
          <w:sz w:val="28"/>
        </w:rPr>
        <w:t>
      2. "Әйтеке би аудандық мәслихатының аппараты" ММ-сі заңнамада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жариялауды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Е.Тансыкбаев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