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3669" w14:textId="73c3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2021 жылғы 23 желтоқсандағы № 131 "2022 – 2024 жылдарға арналған Әйтеке би аудандық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16 қарашадағы № 261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"2022 − 2024 жылдарға арналған Әйтеке би аудандық бюджетін бекіту туралы" 2021 жылғы 23 желтоқсандағы № 131 (Нормативтік құқықтық актілерді мемлекеттік тіркеу тізілімінде № 25995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8 666 995,4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− 1 212 620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7 414 318,4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8 930 222,6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− 28 776,2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81 917,2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53 141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- 292 003,4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− 292 003,4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81 917,2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53 141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263 227,2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шешімде: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прав и улучшение качества жизни лицам с инвалидностью" деген сөздер "на обеспечение прав и улучшение качества жизни лиц с инвалидностью в Республике Казахстан"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6-тармақтың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субсидирование затрат работодателя на создание специальных рабочих мест для трудоустройства лицам с инвалидностью" деген сөздер "на субсидирование затрат работодателя на создание специальных рабочих мест для трудоустройства лиц с инвалидностью" сөздермен ауыстырылсын.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қарашадағы № 261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2021 жылғы 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131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Әйтеке би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8666995,4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7414318,4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8930222,6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адамдардын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1909969,4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жылға нақталынған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