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2dc7" w14:textId="da42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154 "2022 – 2024 жылдарға арналған Сұлукөл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12 қыркүйектегі № 255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Сұлукөл ауылдық округ бюджетін бекіту туралы" 2022 жылғы 11 қаңтардағы № 154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Сұлукөл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21892,2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21113,2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21923,7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Мәліметке және басшылыққа алып, Қазақстан Республикасының 2021 жылғы 2 желтоқсандағы "2022 – 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жылғы 1 қаңтарынан бастап белгіленді: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 болып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2022 жылғы 12 қыркүйектегі № 255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2022 жылғы 11 қантардағы № 154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Сұлукөл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