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5ed2" w14:textId="d335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153 "2022– 2024 жылдарға арналған Сарат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12 қыркүйектегі № 254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Сарат ауылдық округ бюджетін бекіту туралы" 2022 жылғы 11 қаңтардағы № 153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Сарат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30 039,5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–28 434,5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30 078,7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− 0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- 39,2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− 39,2мың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12 қыркүйектегі № 254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2022 жылғы 11 қантардағы № 153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