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3e2e3" w14:textId="cf3e2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Әйтеке би ауданында мүгедектігі бар адамдар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ауданы әкімдігінің 2022 жылғы 1 желтоқсандағы № 251 қаулысы. Күші жойылды - Ақтөбе облысы Әйтеке би ауданы әкімдігінің 2023 жылғы 30 қарашадағы № 337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Әйтеке би ауданы әкімдігінің 30.11.2023 № 337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Осы қаулы 01.01.2023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Қазақстан Республикасы "Қазақстан Республикасында мүгедектігі бар адамдарды әлеуметтік қорғау туралы" Заңының </w:t>
      </w:r>
      <w:r>
        <w:rPr>
          <w:rFonts w:ascii="Times New Roman"/>
          <w:b w:val="false"/>
          <w:i w:val="false"/>
          <w:color w:val="000000"/>
          <w:sz w:val="28"/>
        </w:rPr>
        <w:t>31 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13 маусымдағы № 498 "Мүгедектігі бар адамдар үшін жұмыс орындарын квоталау қағидаларын бекіту туралы", Қазақстан Республикасының Әділет министрлігінде 2016 жылы 28 шілдеде № 14010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2023 жылға арналған Әйтеке би ауданы бойынша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 үшін жұмыс орындарының квотасы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"Әйтеке би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Әйтеке би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2023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ауданы </w:t>
            </w:r>
            <w:r>
              <w:br/>
            </w:r>
            <w:r>
              <w:rPr>
                <w:rFonts w:ascii="Times New Roman"/>
                <w:b w:val="false"/>
                <w:i w:val="false"/>
                <w:color w:val="000000"/>
                <w:sz w:val="20"/>
              </w:rPr>
              <w:t xml:space="preserve">әкімдігінің 2022 жылғы "01" </w:t>
            </w:r>
            <w:r>
              <w:br/>
            </w:r>
            <w:r>
              <w:rPr>
                <w:rFonts w:ascii="Times New Roman"/>
                <w:b w:val="false"/>
                <w:i w:val="false"/>
                <w:color w:val="000000"/>
                <w:sz w:val="20"/>
              </w:rPr>
              <w:t xml:space="preserve">желтоқсандағы № 251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2023 жылға арналған Әйтеке би ауданында мүгедектігі бар адамдарды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Әйтеке би ауданының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"Әйтеке би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мәдениет, тілдерді дамыту, дене шынықтыру және спорт бөлімі" мемлекеттік мекемесінің "Әйтеке би аудандық "Целинник"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"Қарабұтақ орман шаруашылығы"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"Әйтеке би көпсалалы колледжі"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мәдениет, тілдерді дамыту, дене шынықтыру және спорт бөлімі" мемлекеттік мекемесінің "Әйтеке би аудандық орталықтандырылған кітапханалар жүйесі"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ветеринария басқармасы" мемлекеттік мекемесінің шаруашылық жүргізу құқығындағы "Әйтеке би аудандық ветеринариялық стансасы"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