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a193df" w14:textId="2a193d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Әйтеке би аудандық мәслихаттың 2022 жылғы 11 қаңтардағы № 148 "2022-2024 жылдарға арналған Жабасақ ауылдық округ бюджетін бекіту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Әйтеке би аудандық мәслихатының 2022 жылғы 12 қыркүйектегі № 249 шешімі. Мерзімі өткендіктен қолданыс тоқтатылды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Әйтеке би аудандық мәслихаты ШЕШТІ: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Әйтеке би аудандық мәслихаттың "2022-2024 жылдарға арналған Жабасақ ауылдық округ бюджетін бекіту туралы" 2022 жылғы 11 қаңтардағы № 148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келесідей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2022-2024 жылдарға арналған Жабасақ ауылдық округ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ішінде, 2022 жылға келесідей көлемде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44855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19000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–25855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44956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активтерiмен жасалатын операциялар бойынша сальдо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- 101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101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101 мың теңге.";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2022 жылғы 1 қаңтардан бастап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Әйтеке би аудандық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мәслихаттың хатшысы: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Б. Таңсықбаев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Әйтеке би аудандық мәслихаттың 2022 жылғы 12 қыркүйектегі № 249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Әйтеке би аудандық мәслихаттың 2022 жылғы 11 қантардағы № 148 шешіміне 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Жабасақ ауылдық округ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25855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функционалдық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сиппатағы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 імекендердегі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