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0612" w14:textId="dcd0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ауданық мәслихаттың 2022 жылғы 11 қаңтардағы № 147 "2022 - 2024 жылдарға арналған Тұмабұлақ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12 қыркүйектегі № 248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"2022-2024 жылдарға арналған Тұмабұлақ ауылдық округ бюджетін бекіту туралы" 2022 жылғы 11 қаңтардағы № 147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Тұмабұлақ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31 989,8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27 989,8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32 004,5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14,7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2022 жылғы 12 қыркүйектегі № 248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2022 жылғы 11 қантардағы № 147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Тұмабұлақ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