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df8" w14:textId="2d37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142 "2022 – 2024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Қарабұтақ ауылдық округ бюджетін бекіту туралы" 2022 жылғы 11 қаңтардағы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Қарабұтақ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121 123,4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114 707,4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121 213,8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