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6de4f" w14:textId="c16de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2022 жылғы 11 қаңтардағы № 148 "2022-2024 жылдарға арналған Жабасақ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2022 жылғы 21 маусымдағы № 210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"2022-2024 жылдарға арналған Жабасақ ауылдық округ бюджетін бекіту туралы" 2022 жылғы 11 қаңтардағы № 148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Жабасақ ауылдық округ бюджеті тиісінше 1, 2 және 3 қосымшаларға сәйкес, оның ішінде, 2022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37269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12419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–24850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37370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Мәліметке және басшылыққа алып, Қазақстан Республикасының 2021 жылғы 2 желтоқсандағы "2022 – 2024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2022 жылғы 1 қаңтарынан бастап белгіленді: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36 018 теңге болып белгiленсiн.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 үшiн айлық есептiк көрсеткiш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37 389 теңге болып белгiленсiн.";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маусымдағы № 210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қантардағы № 148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Жабасақ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 імекендердегі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