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f816" w14:textId="951f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2022 жылғы 11 қаңтардағы № 147 "2022-2024 жылдарға арналған Тұмабұлақ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21 маусымдағы № 209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Тұмабұлақ ауылдық округ бюджетін бекіту туралы" 2022 жылғы 11 қаңтардағы № 147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Тұмабұлақ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29 455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29 469,7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Тұмабұлақ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