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19c6" w14:textId="e4d1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145 "2022-2024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Ақкөл ауылдық округ бюджетін бекіту туралы" 2022 жылғы 11 қаңтардағы № 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Ақкөл ауылдық округ бюджеті тиісінше 1, 2 және 3-қосымшаларға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–24 707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25 779,2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