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246b" w14:textId="7c42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аудандық мәслихаттың 2022 жылғы 11 қаңтардағы № 141 "2022 – 2024 жылдарға арналған Әйке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2022 жылғы 21 маусымдағы № 203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"2022-2024 жылдарға арналған Әйке ауылдық округ бюджетін бекіту туралы" 2022 жылғы 11 қаңтардағы № 141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Әйке ауылдық округ бюджеті тиісінше 1, 2 және 3 қосымшаларға сәйкес, оның ішінде, 2022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56 683,7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6 958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49 725,7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56 808,8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125,1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Мәліметке және басшылыққа алып, Қазақстан Республикасының 2021 жылғы 2 желтоқсандағы "2022 – 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2022 жылғы 1 қаңтарынан бастап белгіленді: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60 000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3 063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36 018 теңге болып белгiленсiн.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Таңсықбаев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маусымдағы № 203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қантардағы № 141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Әйке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