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8366" w14:textId="cef8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143 "2022-2024 жылдарға арналған Темірбек Жүргенов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Темірбек Жүргенов ауылдық округі бюджетін бекіту туралы" 2022 жылғы 11 қаңтардағы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Темірбек Жүргенов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–57 453,9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95 869,2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10962,3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Темірбек Жүргенов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 ,кент 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