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b131" w14:textId="70db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2021 жылғы 23 желтоқсандағы № 131 "2022 – 2024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29 наурыздағы № 160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"2022 − 2024 жылдарға арналған Әйтеке би аудандық бюджетін бекіту туралы" 2021 жылғы 23 желтоқсандағы № 131 (Нормативтік құқықтық актілерді мемлекеттік тіркеу тізілімінде № 25995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10 031 658,2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− 1 036 527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8 988 981,2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10 294 885,4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− 29 561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53 140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- 292 788,2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− 292 788,2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82 701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53 140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263 227,2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