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ec2af" w14:textId="c1ec2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2022–2024 жылдарға арналған Үшқатты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2022 жылғы 11 қаңтардағы № 155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Үшқатты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2022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28875,3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27937,3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31596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- 2 720,7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2 720,7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2 720,7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Әйтеке би аудандық мәслихатының 24.11.2022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алып, Қазақстан Республикасының 2021 жылғы 2 желтоқсандағы "2022 – 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2022 жылғы 1 қаңтарынан бастап белгіленді: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36 018 теңге болып белгiленсiн.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 үшiн айлық есептiк көрсеткiш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37 389 теңге болып белгiленсiн.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Ақтөбе облысы Әйтеке би аудандық мәслихатының 21.06.2022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қантардағы № 155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Үшқатты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Әйтеке би аудандық мәслихатының 24.11.2022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 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 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қантардағы № 155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Үшқатты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қантардағы № 155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Үшқатты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