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3a30" w14:textId="84f3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2022–2024 жылдарға арналған Сарат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11 қаңтардағы № 153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Сарат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34422,5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–33257,5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34461,7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− 0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− - 39,2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− 39,2мың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2021 жылғы 2 желтоқсандағы "2022 – 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2022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 болып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Әйтеке би аудандық мәслихатының 21.06.2022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153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Сарат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153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Сарат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153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Сарат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