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4e44" w14:textId="7854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Аралтоғай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Аралтоғай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