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8ba1" w14:textId="c3f8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Ақтасты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Ақтасты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50199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Ақтасты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