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7e09" w14:textId="dc87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Әйке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Әйке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Әйке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