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1ecb7" w14:textId="191ec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қаласы бойынша коммуналдық көрсетілетін қызметтерді ұсынудың қағидаларын бекіту туралы</w:t>
      </w:r>
    </w:p>
    <w:p>
      <w:pPr>
        <w:spacing w:after="0"/>
        <w:ind w:left="0"/>
        <w:jc w:val="both"/>
      </w:pPr>
      <w:r>
        <w:rPr>
          <w:rFonts w:ascii="Times New Roman"/>
          <w:b w:val="false"/>
          <w:i w:val="false"/>
          <w:color w:val="000000"/>
          <w:sz w:val="28"/>
        </w:rPr>
        <w:t>Ақтөбе облысы Ақтөбе қаласы әкімдігінің 2022 жылғы 26 шілдедегі № 4154 қаулысы</w:t>
      </w:r>
    </w:p>
    <w:p>
      <w:pPr>
        <w:spacing w:after="0"/>
        <w:ind w:left="0"/>
        <w:jc w:val="both"/>
      </w:pPr>
      <w:bookmarkStart w:name="z2" w:id="0"/>
      <w:r>
        <w:rPr>
          <w:rFonts w:ascii="Times New Roman"/>
          <w:b w:val="false"/>
          <w:i w:val="false"/>
          <w:color w:val="000000"/>
          <w:sz w:val="28"/>
        </w:rPr>
        <w:t xml:space="preserve">
      Қазақстан Республикасының "Тұрғын үй қатынастары туралы" Заңының 10-3-бабының </w:t>
      </w:r>
      <w:r>
        <w:rPr>
          <w:rFonts w:ascii="Times New Roman"/>
          <w:b w:val="false"/>
          <w:i w:val="false"/>
          <w:color w:val="000000"/>
          <w:sz w:val="28"/>
        </w:rPr>
        <w:t>2-тармағының</w:t>
      </w:r>
      <w:r>
        <w:rPr>
          <w:rFonts w:ascii="Times New Roman"/>
          <w:b w:val="false"/>
          <w:i w:val="false"/>
          <w:color w:val="000000"/>
          <w:sz w:val="28"/>
        </w:rPr>
        <w:t xml:space="preserve"> 16) тармақшасына, "Коммуналдық көрсетілетін қызметтердің тізбесін және коммуналдық көрсетілетін қызметтерді ұсынудың үлгілік қағидаларын бекіту туралы" Қазақстан Республикасы Индустрия және инфрақұрылымдық даму министрінің міндетін атарушысының 2020 жылғы 29 сәуірдегі № 249 </w:t>
      </w:r>
      <w:r>
        <w:rPr>
          <w:rFonts w:ascii="Times New Roman"/>
          <w:b w:val="false"/>
          <w:i w:val="false"/>
          <w:color w:val="000000"/>
          <w:sz w:val="28"/>
        </w:rPr>
        <w:t>бұйрығына</w:t>
      </w:r>
      <w:r>
        <w:rPr>
          <w:rFonts w:ascii="Times New Roman"/>
          <w:b w:val="false"/>
          <w:i w:val="false"/>
          <w:color w:val="000000"/>
          <w:sz w:val="28"/>
        </w:rPr>
        <w:t xml:space="preserve"> сәйкес Ақтөбе қаласының әкімдігі ҚАУЛЫ ЕТЕДІ:</w:t>
      </w:r>
    </w:p>
    <w:bookmarkEnd w:id="0"/>
    <w:bookmarkStart w:name="z3"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Ақтөбе қаласы бойынша коммуналдық көрсетілетін қызметтерді ұсынудың 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"Ақтөбе қаласының тұрғын үй-коммуналдық шаруашылық, жолаушылар көлігі және автомобиль жолдары бөлімі" мемлекеттік мекемесі заңнамасында белгіленген тәртіпте:</w:t>
      </w:r>
    </w:p>
    <w:bookmarkEnd w:id="2"/>
    <w:p>
      <w:pPr>
        <w:spacing w:after="0"/>
        <w:ind w:left="0"/>
        <w:jc w:val="both"/>
      </w:pPr>
      <w:r>
        <w:rPr>
          <w:rFonts w:ascii="Times New Roman"/>
          <w:b w:val="false"/>
          <w:i w:val="false"/>
          <w:color w:val="000000"/>
          <w:sz w:val="28"/>
        </w:rPr>
        <w:t>
      1) осы қаулыға қол қойылған күнінен бастап күнтізбелік жиырма күн ішінде оның қазақ және орыс тілдеріндегі электрондық түрдегі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Ақтөбе облысы бойынша филиалына Қазақстан Республикасы нормативтік құқықтық актілерінің эталондық бақылау банкіне ресми жариялау үшін жіберілуін;</w:t>
      </w:r>
    </w:p>
    <w:p>
      <w:pPr>
        <w:spacing w:after="0"/>
        <w:ind w:left="0"/>
        <w:jc w:val="both"/>
      </w:pPr>
      <w:r>
        <w:rPr>
          <w:rFonts w:ascii="Times New Roman"/>
          <w:b w:val="false"/>
          <w:i w:val="false"/>
          <w:color w:val="000000"/>
          <w:sz w:val="28"/>
        </w:rPr>
        <w:t>
      2) осы қаулыны ресми жарияланғаннан кейін Ақтөбе қаласы әкімдігінің интернет-ресурсында орналастырылуын қамтамасыз етсін.</w:t>
      </w:r>
    </w:p>
    <w:bookmarkStart w:name="z5" w:id="3"/>
    <w:p>
      <w:pPr>
        <w:spacing w:after="0"/>
        <w:ind w:left="0"/>
        <w:jc w:val="both"/>
      </w:pPr>
      <w:r>
        <w:rPr>
          <w:rFonts w:ascii="Times New Roman"/>
          <w:b w:val="false"/>
          <w:i w:val="false"/>
          <w:color w:val="000000"/>
          <w:sz w:val="28"/>
        </w:rPr>
        <w:t xml:space="preserve">
      3. Осы қаулының орындалуын бақылау Ақтөбе қаласы әкімнің жетекшілік ететін орынбасарына жүктелсін. </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қаласы әкімдігінің </w:t>
            </w:r>
            <w:r>
              <w:br/>
            </w:r>
            <w:r>
              <w:rPr>
                <w:rFonts w:ascii="Times New Roman"/>
                <w:b w:val="false"/>
                <w:i w:val="false"/>
                <w:color w:val="000000"/>
                <w:sz w:val="20"/>
              </w:rPr>
              <w:t xml:space="preserve">2022 жылғы 26 шілдедегі </w:t>
            </w:r>
            <w:r>
              <w:br/>
            </w:r>
            <w:r>
              <w:rPr>
                <w:rFonts w:ascii="Times New Roman"/>
                <w:b w:val="false"/>
                <w:i w:val="false"/>
                <w:color w:val="000000"/>
                <w:sz w:val="20"/>
              </w:rPr>
              <w:t>№ 4154 қаулысына қосымша</w:t>
            </w:r>
          </w:p>
        </w:tc>
      </w:tr>
    </w:tbl>
    <w:bookmarkStart w:name="z8" w:id="5"/>
    <w:p>
      <w:pPr>
        <w:spacing w:after="0"/>
        <w:ind w:left="0"/>
        <w:jc w:val="left"/>
      </w:pPr>
      <w:r>
        <w:rPr>
          <w:rFonts w:ascii="Times New Roman"/>
          <w:b/>
          <w:i w:val="false"/>
          <w:color w:val="000000"/>
        </w:rPr>
        <w:t xml:space="preserve"> Ақтөбе қаласында коммуналдық көрсетілетін қызметтерді ұсыну қағидалары</w:t>
      </w:r>
    </w:p>
    <w:bookmarkEnd w:id="5"/>
    <w:p>
      <w:pPr>
        <w:spacing w:after="0"/>
        <w:ind w:left="0"/>
        <w:jc w:val="both"/>
      </w:pPr>
      <w:r>
        <w:rPr>
          <w:rFonts w:ascii="Times New Roman"/>
          <w:b w:val="false"/>
          <w:i w:val="false"/>
          <w:color w:val="ff0000"/>
          <w:sz w:val="28"/>
        </w:rPr>
        <w:t xml:space="preserve">
      Ескерту. Қосымша жаңа редакцияда - Ақтөбе облысы Ақтөбе қаласы әкімдігінің 04.05.2024 </w:t>
      </w:r>
      <w:r>
        <w:rPr>
          <w:rFonts w:ascii="Times New Roman"/>
          <w:b w:val="false"/>
          <w:i w:val="false"/>
          <w:color w:val="ff0000"/>
          <w:sz w:val="28"/>
        </w:rPr>
        <w:t>№ 2446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57" w:id="6"/>
    <w:p>
      <w:pPr>
        <w:spacing w:after="0"/>
        <w:ind w:left="0"/>
        <w:jc w:val="left"/>
      </w:pPr>
      <w:r>
        <w:rPr>
          <w:rFonts w:ascii="Times New Roman"/>
          <w:b/>
          <w:i w:val="false"/>
          <w:color w:val="000000"/>
        </w:rPr>
        <w:t xml:space="preserve"> 1-тарау. Жалпы ережелер</w:t>
      </w:r>
    </w:p>
    <w:bookmarkEnd w:id="6"/>
    <w:bookmarkStart w:name="z12" w:id="7"/>
    <w:p>
      <w:pPr>
        <w:spacing w:after="0"/>
        <w:ind w:left="0"/>
        <w:jc w:val="both"/>
      </w:pPr>
      <w:r>
        <w:rPr>
          <w:rFonts w:ascii="Times New Roman"/>
          <w:b w:val="false"/>
          <w:i w:val="false"/>
          <w:color w:val="000000"/>
          <w:sz w:val="28"/>
        </w:rPr>
        <w:t xml:space="preserve">
      1. Осы Ақтөбе қаласында Коммуналдық көрсетілетін қызметтерді ұсыну қағидалары (бұдан әрі – Қағидалар) "Тұрғын үй қатынастары туралы" Қазақстан Республикасы Заңының 10-3 бабының </w:t>
      </w:r>
      <w:r>
        <w:rPr>
          <w:rFonts w:ascii="Times New Roman"/>
          <w:b w:val="false"/>
          <w:i w:val="false"/>
          <w:color w:val="000000"/>
          <w:sz w:val="28"/>
        </w:rPr>
        <w:t>2 тармағының</w:t>
      </w:r>
      <w:r>
        <w:rPr>
          <w:rFonts w:ascii="Times New Roman"/>
          <w:b w:val="false"/>
          <w:i w:val="false"/>
          <w:color w:val="000000"/>
          <w:sz w:val="28"/>
        </w:rPr>
        <w:t xml:space="preserve"> 16) тармақшасына және Қазақстан Республикасы Индустрия және инфрақұрылымдық даму министрі міндетін атқарушының 2020 жылғы 29 сәуірдегі № 249 бұйрығымен бекітілген (Нормативтік құқықтық актілерді мемлекеттік тіркеу тізілімінде № 20542 болып тіркелген) Коммуналдық көрсетілетін қызметтерді ұсынудың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әзірленді және коммуналдық көрсетілетін қызметтерді ұсыну мен ақы төлеу тәртібін белгілейді.</w:t>
      </w:r>
    </w:p>
    <w:bookmarkEnd w:id="7"/>
    <w:bookmarkStart w:name="z13"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p>
      <w:pPr>
        <w:spacing w:after="0"/>
        <w:ind w:left="0"/>
        <w:jc w:val="both"/>
      </w:pPr>
      <w:r>
        <w:rPr>
          <w:rFonts w:ascii="Times New Roman"/>
          <w:b w:val="false"/>
          <w:i w:val="false"/>
          <w:color w:val="000000"/>
          <w:sz w:val="28"/>
        </w:rPr>
        <w:t>
      1) бірыңғай төлем құжаты – тұтынушының тыныс-тіршілігін қамтамасыз ететін коммуналдық және басқа да қосымша қызметтерді төлеуге арналған төлем құжатының нысаны;</w:t>
      </w:r>
    </w:p>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p>
      <w:pPr>
        <w:spacing w:after="0"/>
        <w:ind w:left="0"/>
        <w:jc w:val="both"/>
      </w:pPr>
      <w:r>
        <w:rPr>
          <w:rFonts w:ascii="Times New Roman"/>
          <w:b w:val="false"/>
          <w:i w:val="false"/>
          <w:color w:val="000000"/>
          <w:sz w:val="28"/>
        </w:rPr>
        <w:t>
      13)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p>
      <w:pPr>
        <w:spacing w:after="0"/>
        <w:ind w:left="0"/>
        <w:jc w:val="both"/>
      </w:pPr>
      <w:r>
        <w:rPr>
          <w:rFonts w:ascii="Times New Roman"/>
          <w:b w:val="false"/>
          <w:i w:val="false"/>
          <w:color w:val="000000"/>
          <w:sz w:val="28"/>
        </w:rPr>
        <w:t>
      14)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p>
      <w:pPr>
        <w:spacing w:after="0"/>
        <w:ind w:left="0"/>
        <w:jc w:val="both"/>
      </w:pPr>
      <w:r>
        <w:rPr>
          <w:rFonts w:ascii="Times New Roman"/>
          <w:b w:val="false"/>
          <w:i w:val="false"/>
          <w:color w:val="000000"/>
          <w:sz w:val="28"/>
        </w:rPr>
        <w:t>
      15)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p>
      <w:pPr>
        <w:spacing w:after="0"/>
        <w:ind w:left="0"/>
        <w:jc w:val="both"/>
      </w:pP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p>
      <w:pPr>
        <w:spacing w:after="0"/>
        <w:ind w:left="0"/>
        <w:jc w:val="both"/>
      </w:pPr>
      <w:r>
        <w:rPr>
          <w:rFonts w:ascii="Times New Roman"/>
          <w:b w:val="false"/>
          <w:i w:val="false"/>
          <w:color w:val="000000"/>
          <w:sz w:val="28"/>
        </w:rPr>
        <w:t>
      20) тұтынушы – коммуналдық көрсетілетін қызметтерді пайдаланатын немесе пайдалану ниеті бар жеке немесе заңды тұлға;</w:t>
      </w:r>
    </w:p>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Start w:name="z14" w:id="9"/>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9"/>
    <w:bookmarkStart w:name="z15" w:id="10"/>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10"/>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Start w:name="z16" w:id="11"/>
    <w:p>
      <w:pPr>
        <w:spacing w:after="0"/>
        <w:ind w:left="0"/>
        <w:jc w:val="both"/>
      </w:pPr>
      <w:r>
        <w:rPr>
          <w:rFonts w:ascii="Times New Roman"/>
          <w:b w:val="false"/>
          <w:i w:val="false"/>
          <w:color w:val="000000"/>
          <w:sz w:val="28"/>
        </w:rPr>
        <w:t>
      3 - 1.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11"/>
    <w:bookmarkStart w:name="z17" w:id="12"/>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12"/>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w:t>
      </w:r>
    </w:p>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Start w:name="z18" w:id="13"/>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13"/>
    <w:bookmarkStart w:name="z19" w:id="14"/>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14"/>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Start w:name="z20" w:id="15"/>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15"/>
    <w:bookmarkStart w:name="z21" w:id="16"/>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жасасады.</w:t>
      </w:r>
    </w:p>
    <w:bookmarkEnd w:id="16"/>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сондай-ақ кондоминиум объектісінің ортақ меншігі болып табылатын есепке алу аспаптарын техникалық күйінде күтіп-ұстауды қамтамасыз етеді.</w:t>
      </w:r>
    </w:p>
    <w:bookmarkStart w:name="z22" w:id="17"/>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заңнамалық актiлерде өзгеше көзделмесе, энергиямен жабдықтаушы ұйымға жүктеледi.</w:t>
      </w:r>
    </w:p>
    <w:bookmarkEnd w:id="17"/>
    <w:bookmarkStart w:name="z23" w:id="18"/>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18"/>
    <w:bookmarkStart w:name="z24" w:id="19"/>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19"/>
    <w:bookmarkStart w:name="z25" w:id="20"/>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20"/>
    <w:bookmarkStart w:name="z26" w:id="21"/>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21"/>
    <w:bookmarkStart w:name="z27" w:id="22"/>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22"/>
    <w:bookmarkStart w:name="z28" w:id="23"/>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23"/>
    <w:bookmarkStart w:name="z29" w:id="24"/>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24"/>
    <w:bookmarkStart w:name="z30" w:id="25"/>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25"/>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Start w:name="z31" w:id="26"/>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26"/>
    <w:bookmarkStart w:name="z32" w:id="27"/>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27"/>
    <w:bookmarkStart w:name="z33" w:id="28"/>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28"/>
    <w:bookmarkStart w:name="z34" w:id="29"/>
    <w:p>
      <w:pPr>
        <w:spacing w:after="0"/>
        <w:ind w:left="0"/>
        <w:jc w:val="both"/>
      </w:pPr>
      <w:r>
        <w:rPr>
          <w:rFonts w:ascii="Times New Roman"/>
          <w:b w:val="false"/>
          <w:i w:val="false"/>
          <w:color w:val="000000"/>
          <w:sz w:val="28"/>
        </w:rPr>
        <w:t>
      20. Тұтынушы:</w:t>
      </w:r>
    </w:p>
    <w:bookmarkEnd w:id="29"/>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бұйрығымен бекітілген </w:t>
      </w:r>
      <w:r>
        <w:rPr>
          <w:rFonts w:ascii="Times New Roman"/>
          <w:b w:val="false"/>
          <w:i w:val="false"/>
          <w:color w:val="000000"/>
          <w:sz w:val="28"/>
        </w:rPr>
        <w:t>Электр энергиясының бөлшек сауда нарығын ұйымдастыру және оның жұмыс істеуі, сондай-ақ осы нарықта қызмет көрсету қағидаларымен</w:t>
      </w:r>
      <w:r>
        <w:rPr>
          <w:rFonts w:ascii="Times New Roman"/>
          <w:b w:val="false"/>
          <w:i w:val="false"/>
          <w:color w:val="000000"/>
          <w:sz w:val="28"/>
        </w:rPr>
        <w:t xml:space="preserve">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Start w:name="z35" w:id="30"/>
    <w:p>
      <w:pPr>
        <w:spacing w:after="0"/>
        <w:ind w:left="0"/>
        <w:jc w:val="both"/>
      </w:pPr>
      <w:r>
        <w:rPr>
          <w:rFonts w:ascii="Times New Roman"/>
          <w:b w:val="false"/>
          <w:i w:val="false"/>
          <w:color w:val="000000"/>
          <w:sz w:val="28"/>
        </w:rPr>
        <w:t>
      21. Жеткізуші:</w:t>
      </w:r>
    </w:p>
    <w:bookmarkEnd w:id="30"/>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Start w:name="z36" w:id="31"/>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31"/>
    <w:bookmarkStart w:name="z37" w:id="32"/>
    <w:p>
      <w:pPr>
        <w:spacing w:after="0"/>
        <w:ind w:left="0"/>
        <w:jc w:val="both"/>
      </w:pPr>
      <w:r>
        <w:rPr>
          <w:rFonts w:ascii="Times New Roman"/>
          <w:b w:val="false"/>
          <w:i w:val="false"/>
          <w:color w:val="000000"/>
          <w:sz w:val="28"/>
        </w:rPr>
        <w:t xml:space="preserve">
      22. Тұтынушы коммуналдық қызметтер үшін төлемді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бірыңғай төлем құжаты бойынша жүргізеді.</w:t>
      </w:r>
    </w:p>
    <w:bookmarkEnd w:id="32"/>
    <w:bookmarkStart w:name="z38" w:id="33"/>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33"/>
    <w:bookmarkStart w:name="z39" w:id="34"/>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34"/>
    <w:bookmarkStart w:name="z40" w:id="35"/>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35"/>
    <w:bookmarkStart w:name="z41" w:id="36"/>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36"/>
    <w:bookmarkStart w:name="z42" w:id="37"/>
    <w:p>
      <w:pPr>
        <w:spacing w:after="0"/>
        <w:ind w:left="0"/>
        <w:jc w:val="both"/>
      </w:pPr>
      <w:r>
        <w:rPr>
          <w:rFonts w:ascii="Times New Roman"/>
          <w:b w:val="false"/>
          <w:i w:val="false"/>
          <w:color w:val="000000"/>
          <w:sz w:val="28"/>
        </w:rPr>
        <w:t>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Ақтөбе облысының әкімдігінің 2017 жылғы 1 ақпандағы № 16 "Ақтөбе облысында есептеу аспаптары жоқ тұтынушылар үшін газбен жабдықтау, электрмен жабдықтау, сумен жабдықтау, су бұру және жылумен жабдықтау жөніндегі коммуналдық көрсетілетін қызметтерді тұтыну нормаларын бекіту туралы (Нормативтік құқықтық актілерді мемлекеттік тіркеу тізілімінде № 110270 тіркелген) қаулысы бойынша айқындалады.</w:t>
      </w:r>
    </w:p>
    <w:bookmarkEnd w:id="37"/>
    <w:bookmarkStart w:name="z43" w:id="38"/>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38"/>
    <w:bookmarkStart w:name="z44" w:id="39"/>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39"/>
    <w:bookmarkStart w:name="z45" w:id="40"/>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40"/>
    <w:bookmarkStart w:name="z46" w:id="41"/>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41"/>
    <w:bookmarkStart w:name="z47" w:id="42"/>
    <w:p>
      <w:pPr>
        <w:spacing w:after="0"/>
        <w:ind w:left="0"/>
        <w:jc w:val="left"/>
      </w:pPr>
      <w:r>
        <w:rPr>
          <w:rFonts w:ascii="Times New Roman"/>
          <w:b/>
          <w:i w:val="false"/>
          <w:color w:val="000000"/>
        </w:rPr>
        <w:t xml:space="preserve"> 5-тарау. Дауларды шешу тәртібі</w:t>
      </w:r>
    </w:p>
    <w:bookmarkEnd w:id="42"/>
    <w:bookmarkStart w:name="z48" w:id="43"/>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43"/>
    <w:bookmarkStart w:name="z49" w:id="44"/>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44"/>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Start w:name="z50" w:id="45"/>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45"/>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p>
      <w:pPr>
        <w:spacing w:after="0"/>
        <w:ind w:left="0"/>
        <w:jc w:val="both"/>
      </w:pPr>
      <w:r>
        <w:rPr>
          <w:rFonts w:ascii="Times New Roman"/>
          <w:b w:val="false"/>
          <w:i w:val="false"/>
          <w:color w:val="000000"/>
          <w:sz w:val="28"/>
        </w:rPr>
        <w:t>
      Тұтынушы көппәтерлі тұрғын үйде тұрған кезде өтінішке және акт-қа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Start w:name="z51" w:id="46"/>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46"/>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жай серіктестіктің сенім білдірілген адамы не көппәтерлі тұрғын үйді басқарушы немесе тұтынушы көппәтерлі тұрғын үйде тұрған кезде басқарушы компанияның өкілі;</w:t>
      </w:r>
    </w:p>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Start w:name="z52" w:id="47"/>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47"/>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Start w:name="z53" w:id="48"/>
    <w:p>
      <w:pPr>
        <w:spacing w:after="0"/>
        <w:ind w:left="0"/>
        <w:jc w:val="left"/>
      </w:pPr>
      <w:r>
        <w:rPr>
          <w:rFonts w:ascii="Times New Roman"/>
          <w:b/>
          <w:i w:val="false"/>
          <w:color w:val="000000"/>
        </w:rPr>
        <w:t xml:space="preserve"> 6-тарау. Қорытынды ережелер</w:t>
      </w:r>
    </w:p>
    <w:bookmarkEnd w:id="48"/>
    <w:bookmarkStart w:name="z54" w:id="49"/>
    <w:p>
      <w:pPr>
        <w:spacing w:after="0"/>
        <w:ind w:left="0"/>
        <w:jc w:val="both"/>
      </w:pPr>
      <w:r>
        <w:rPr>
          <w:rFonts w:ascii="Times New Roman"/>
          <w:b w:val="false"/>
          <w:i w:val="false"/>
          <w:color w:val="000000"/>
          <w:sz w:val="28"/>
        </w:rPr>
        <w:t>
      37. Коммуналдық көрсетілетін қызметтерді ұсыну қағидаларын осы Қағидалардың негізінде, елді мекендердің табиғи, климаттық, геологиялық, гидрогеологиялық және сейсмикалық факторларын ескере отырып жергілікті атқарушы органдар әзірлейді және қажет болған жағдайда Қазақстан Республикасының қолданыстағы заңнамасына қайшы келмейтін басқа ережелермен толықтырады.</w:t>
      </w:r>
    </w:p>
    <w:bookmarkEnd w:id="49"/>
    <w:bookmarkStart w:name="z55" w:id="50"/>
    <w:p>
      <w:pPr>
        <w:spacing w:after="0"/>
        <w:ind w:left="0"/>
        <w:jc w:val="both"/>
      </w:pPr>
      <w:r>
        <w:rPr>
          <w:rFonts w:ascii="Times New Roman"/>
          <w:b w:val="false"/>
          <w:i w:val="false"/>
          <w:color w:val="000000"/>
          <w:sz w:val="28"/>
        </w:rPr>
        <w:t>
      38.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50"/>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Коммуналдық көрсетілетін </w:t>
            </w:r>
            <w:r>
              <w:br/>
            </w:r>
            <w:r>
              <w:rPr>
                <w:rFonts w:ascii="Times New Roman"/>
                <w:b w:val="false"/>
                <w:i w:val="false"/>
                <w:color w:val="000000"/>
                <w:sz w:val="20"/>
              </w:rPr>
              <w:t xml:space="preserve">қызметтерді ұсынудың </w:t>
            </w:r>
            <w:r>
              <w:br/>
            </w:r>
            <w:r>
              <w:rPr>
                <w:rFonts w:ascii="Times New Roman"/>
                <w:b w:val="false"/>
                <w:i w:val="false"/>
                <w:color w:val="000000"/>
                <w:sz w:val="20"/>
              </w:rPr>
              <w:t>қағидаларына 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Бірыңғай төлем құжаты/Единый платежный документ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мекен-жайы /Адрес абонента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кезеңі/период оказания услуг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w:t>
            </w:r>
          </w:p>
          <w:p>
            <w:pPr>
              <w:spacing w:after="20"/>
              <w:ind w:left="20"/>
              <w:jc w:val="both"/>
            </w:pPr>
            <w:r>
              <w:rPr>
                <w:rFonts w:ascii="Times New Roman"/>
                <w:b w:val="false"/>
                <w:i w:val="false"/>
                <w:color w:val="000000"/>
                <w:sz w:val="20"/>
              </w:rPr>
              <w:t>
Наименование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 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w:t>
            </w:r>
          </w:p>
          <w:p>
            <w:pPr>
              <w:spacing w:after="20"/>
              <w:ind w:left="20"/>
              <w:jc w:val="both"/>
            </w:pPr>
            <w:r>
              <w:rPr>
                <w:rFonts w:ascii="Times New Roman"/>
                <w:b w:val="false"/>
                <w:i w:val="false"/>
                <w:color w:val="000000"/>
                <w:sz w:val="20"/>
              </w:rPr>
              <w:t>
 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w:t>
            </w:r>
          </w:p>
          <w:p>
            <w:pPr>
              <w:spacing w:after="20"/>
              <w:ind w:left="20"/>
              <w:jc w:val="both"/>
            </w:pPr>
            <w:r>
              <w:rPr>
                <w:rFonts w:ascii="Times New Roman"/>
                <w:b w:val="false"/>
                <w:i w:val="false"/>
                <w:color w:val="000000"/>
                <w:sz w:val="20"/>
              </w:rPr>
              <w:t>
 Предыдущие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w:t>
            </w:r>
          </w:p>
          <w:p>
            <w:pPr>
              <w:spacing w:after="20"/>
              <w:ind w:left="20"/>
              <w:jc w:val="both"/>
            </w:pPr>
            <w:r>
              <w:rPr>
                <w:rFonts w:ascii="Times New Roman"/>
                <w:b w:val="false"/>
                <w:i w:val="false"/>
                <w:color w:val="000000"/>
                <w:sz w:val="20"/>
              </w:rPr>
              <w:t>
 Текущие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p>
            <w:pPr>
              <w:spacing w:after="20"/>
              <w:ind w:left="20"/>
              <w:jc w:val="both"/>
            </w:pPr>
            <w:r>
              <w:rPr>
                <w:rFonts w:ascii="Times New Roman"/>
                <w:b w:val="false"/>
                <w:i w:val="false"/>
                <w:color w:val="000000"/>
                <w:sz w:val="20"/>
              </w:rPr>
              <w:t>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____ үшін есептелді/ Начислено за ______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Перерасчет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 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Теплоснабжение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электрмен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 Горячее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Сумен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Водоотведение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газоснабжение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 Обслуживание лифтов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 Сбор и вывоз твердых бытовых отходов (мусороудаление)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Төлеу мерзімі " " жыл/Срок оплаты " "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