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28c1" w14:textId="87e2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2022 жылғы 14 ақпандағы № 505 қаулысы</w:t>
      </w:r>
    </w:p>
    <w:p>
      <w:pPr>
        <w:spacing w:after="0"/>
        <w:ind w:left="0"/>
        <w:jc w:val="both"/>
      </w:pPr>
      <w:bookmarkStart w:name="z2"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бұйрығымен (нормативтік құқықтық актілерді мемлекеттік тіркеу тізілімінде № 24212 болып тіркелген) бекітілген </w:t>
      </w:r>
      <w:r>
        <w:rPr>
          <w:rFonts w:ascii="Times New Roman"/>
          <w:b w:val="false"/>
          <w:i w:val="false"/>
          <w:color w:val="000000"/>
          <w:sz w:val="28"/>
        </w:rPr>
        <w:t>коммуналдық қалдықтардың түзілу және жинақталу нормаларын есептеудің үлгілік қағидаларына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қаласы бойынша коммуналдық қалдықтардың түзілу және жинақталу нормаларын есептеудің қағидалары бекітілсін.</w:t>
      </w:r>
    </w:p>
    <w:bookmarkEnd w:id="1"/>
    <w:bookmarkStart w:name="z4" w:id="2"/>
    <w:p>
      <w:pPr>
        <w:spacing w:after="0"/>
        <w:ind w:left="0"/>
        <w:jc w:val="both"/>
      </w:pPr>
      <w:r>
        <w:rPr>
          <w:rFonts w:ascii="Times New Roman"/>
          <w:b w:val="false"/>
          <w:i w:val="false"/>
          <w:color w:val="000000"/>
          <w:sz w:val="28"/>
        </w:rPr>
        <w:t>
      2. "Ақтөбе қаласының тұрғын үй-коммуналдық шаруашылық, жолаушылар көлігі және автомобиль жолдары бөлімі" мемлекеттік мекемесі заңнамамен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қаулыдан туындайтын шараларды қабылдасын.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2022 жылғы 14 ақпандағы </w:t>
            </w:r>
            <w:r>
              <w:br/>
            </w:r>
            <w:r>
              <w:rPr>
                <w:rFonts w:ascii="Times New Roman"/>
                <w:b w:val="false"/>
                <w:i w:val="false"/>
                <w:color w:val="000000"/>
                <w:sz w:val="20"/>
              </w:rPr>
              <w:t>№ 505 қаулысына қосымша</w:t>
            </w:r>
          </w:p>
        </w:tc>
      </w:tr>
    </w:tbl>
    <w:bookmarkStart w:name="z8" w:id="5"/>
    <w:p>
      <w:pPr>
        <w:spacing w:after="0"/>
        <w:ind w:left="0"/>
        <w:jc w:val="left"/>
      </w:pPr>
      <w:r>
        <w:rPr>
          <w:rFonts w:ascii="Times New Roman"/>
          <w:b/>
          <w:i w:val="false"/>
          <w:color w:val="000000"/>
        </w:rPr>
        <w:t xml:space="preserve"> Ақтөбе қаласы бойынша коммуналдық қалдықтардың түзілу және жинақталу нормаларын есептеудің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бұйрығымен (нормативтік құқықтық актілерді мемлекеттік тіркеу тізілімінде № 24212 болып тіркелген) бекітілген </w:t>
      </w:r>
      <w:r>
        <w:rPr>
          <w:rFonts w:ascii="Times New Roman"/>
          <w:b w:val="false"/>
          <w:i w:val="false"/>
          <w:color w:val="000000"/>
          <w:sz w:val="28"/>
        </w:rPr>
        <w:t>коммуналдық қалдықтардың түзілу және жинақталу нормаларын есептеудің үлгілік қағидаларына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1"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2"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9"/>
    <w:bookmarkStart w:name="z13"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14"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15"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16"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17" w:id="14"/>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4"/>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8"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9" w:id="16"/>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20"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1"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2"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3"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4"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"Ақтөбе қаласының тұрғын үй-коммуналдық шаруашылық, жолаушылар көлігі және автомобиль жолдары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5"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"Ақтөбе қаласының тұрғын үй-коммуналдық шаруашылық, жолаушылар көлігі және автомобиль жолдары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2"/>
    <w:bookmarkStart w:name="z26" w:id="23"/>
    <w:p>
      <w:pPr>
        <w:spacing w:after="0"/>
        <w:ind w:left="0"/>
        <w:jc w:val="both"/>
      </w:pPr>
      <w:r>
        <w:rPr>
          <w:rFonts w:ascii="Times New Roman"/>
          <w:b w:val="false"/>
          <w:i w:val="false"/>
          <w:color w:val="000000"/>
          <w:sz w:val="28"/>
        </w:rPr>
        <w:t xml:space="preserve">
      16. Маусымдық өлшеулер жүргізілгеннен кейін "Ақтөбе қаласының тұрғын үй-коммуналдық шаруашылық, жолаушылар көлігі және автомобиль жолдары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3"/>
    <w:bookmarkStart w:name="z27" w:id="2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4"/>
    <w:bookmarkStart w:name="z28" w:id="25"/>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9"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30"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7"/>
    <w:bookmarkStart w:name="z31"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2"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3"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4"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көңіл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_______________________________________</w:t>
      </w:r>
    </w:p>
    <w:p>
      <w:pPr>
        <w:spacing w:after="0"/>
        <w:ind w:left="0"/>
        <w:jc w:val="both"/>
      </w:pPr>
      <w:r>
        <w:rPr>
          <w:rFonts w:ascii="Times New Roman"/>
          <w:b w:val="false"/>
          <w:i w:val="false"/>
          <w:color w:val="000000"/>
          <w:sz w:val="28"/>
        </w:rPr>
        <w:t>
      5. Жайлылық деңгейі: _______________________________________________________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___________________</w:t>
      </w:r>
    </w:p>
    <w:p>
      <w:pPr>
        <w:spacing w:after="0"/>
        <w:ind w:left="0"/>
        <w:jc w:val="both"/>
      </w:pPr>
      <w:r>
        <w:rPr>
          <w:rFonts w:ascii="Times New Roman"/>
          <w:b w:val="false"/>
          <w:i w:val="false"/>
          <w:color w:val="000000"/>
          <w:sz w:val="28"/>
        </w:rPr>
        <w:t>
      г) қоқыс құбырының болуы __________________________________________________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_______________________</w:t>
      </w:r>
    </w:p>
    <w:p>
      <w:pPr>
        <w:spacing w:after="0"/>
        <w:ind w:left="0"/>
        <w:jc w:val="both"/>
      </w:pPr>
      <w:r>
        <w:rPr>
          <w:rFonts w:ascii="Times New Roman"/>
          <w:b w:val="false"/>
          <w:i w:val="false"/>
          <w:color w:val="000000"/>
          <w:sz w:val="28"/>
        </w:rPr>
        <w:t>
      7. Қалдықтарды шығару кезеңділігі____________________________________________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кезеңділігі______________________________________</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_____________________________________________________________</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______________________</w:t>
      </w:r>
    </w:p>
    <w:p>
      <w:pPr>
        <w:spacing w:after="0"/>
        <w:ind w:left="0"/>
        <w:jc w:val="both"/>
      </w:pPr>
      <w:r>
        <w:rPr>
          <w:rFonts w:ascii="Times New Roman"/>
          <w:b w:val="false"/>
          <w:i w:val="false"/>
          <w:color w:val="000000"/>
          <w:sz w:val="28"/>
        </w:rPr>
        <w:t>
      5. Тәулігіне өткізу қабілеті: __________________________________________________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___________________________________</w:t>
      </w:r>
    </w:p>
    <w:p>
      <w:pPr>
        <w:spacing w:after="0"/>
        <w:ind w:left="0"/>
        <w:jc w:val="both"/>
      </w:pPr>
      <w:r>
        <w:rPr>
          <w:rFonts w:ascii="Times New Roman"/>
          <w:b w:val="false"/>
          <w:i w:val="false"/>
          <w:color w:val="000000"/>
          <w:sz w:val="28"/>
        </w:rPr>
        <w:t>
      7. Үй-жайдың жалпы алаңы, м2 _______________________________________________</w:t>
      </w:r>
    </w:p>
    <w:p>
      <w:pPr>
        <w:spacing w:after="0"/>
        <w:ind w:left="0"/>
        <w:jc w:val="both"/>
      </w:pPr>
      <w:r>
        <w:rPr>
          <w:rFonts w:ascii="Times New Roman"/>
          <w:b w:val="false"/>
          <w:i w:val="false"/>
          <w:color w:val="000000"/>
          <w:sz w:val="28"/>
        </w:rPr>
        <w:t>
      сауда алаңы _______________________________________________________________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______________________</w:t>
      </w:r>
    </w:p>
    <w:p>
      <w:pPr>
        <w:spacing w:after="0"/>
        <w:ind w:left="0"/>
        <w:jc w:val="both"/>
      </w:pPr>
      <w:r>
        <w:rPr>
          <w:rFonts w:ascii="Times New Roman"/>
          <w:b w:val="false"/>
          <w:i w:val="false"/>
          <w:color w:val="000000"/>
          <w:sz w:val="28"/>
        </w:rPr>
        <w:t>
      10. Қалдықтарды шығару кезеңділігі ___________________________________________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 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______________бастап ____ _______________ дейін</w:t>
      </w:r>
    </w:p>
    <w:p>
      <w:pPr>
        <w:spacing w:after="0"/>
        <w:ind w:left="0"/>
        <w:jc w:val="both"/>
      </w:pPr>
      <w:r>
        <w:rPr>
          <w:rFonts w:ascii="Times New Roman"/>
          <w:b w:val="false"/>
          <w:i w:val="false"/>
          <w:color w:val="000000"/>
          <w:sz w:val="28"/>
        </w:rPr>
        <w:t>
      Жайлылық типі_____________________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үлгілік </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