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bf0b" w14:textId="befb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2021 жылғы 15 желтоқсандағы № 113 "2022-2024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2022 жылғы 9 қарашадағы № 202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"2022-2024 жылдарға арналған Ақтөбе қаласының бюджетін бекіту туралы" 2021 жылғы 15 желтоқсандағы № 113 (Нормативтік құқықтық актілерді мемлекеттік тіркеу тізілімінде № 25823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Ақтөбе қаласының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88 206 926,8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60 152 756,9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4 637 736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23 063 644,9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96 280 927,2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855 496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1 132 269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168 319,2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168 319,2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- 9 097 815,6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9 097 815,6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6 897 882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8 744 509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10 944 442,6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2022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88 206 926,8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60 152 756,9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31 600 688,1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15 640 285,5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15 960 402,6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23 063 644,9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23 063 644,9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23 063 644,9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96 280 927,2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6 362 286,3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19 495 511,1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11 097 274,2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11 097 274,2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8 246 977,4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6 735 946,9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16 465 221,2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12 265 221,2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12 265 221,2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6 211 614,5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2 609 235,4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- 9 097 815,6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9 097 815,6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20 697 187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14 867 268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9 264 339,9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1 517 895,7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7 746 444,2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6 028 886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1 563 072,2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