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1590" w14:textId="7df1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2021 жылғы 15 желтоқсандағы № 113 "2022-2024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1 сәуірдегі № 151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"2022-2024 жылдарға арналған Ақтөбе қаласының бюджетін бекіту туралы" 2021 жылғы 15 желтоқсандағы № 113 (Нормативтік құқықтық актілерді мемлекеттік тіркеу тізілімінде № 25823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Ақтөбе қаласының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76 753 316,9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52 959 098,4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22 661 429,5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85 245 358,5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822 773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1 099 546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- 9 314 814,6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9 314 814,6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3 257 145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4 886 773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10 944 442,6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76 753 316,9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52 959 098,4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26 951 927,7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6 862 519,7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5 770 187,7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22 661 429,5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22 661 429,5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85 245 358,5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814 098,5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748 830,5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9 568 268,4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22 119 420,5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13 588 882,7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8 344 581,2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8 344 581,2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5 161 346,3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5 127 172,5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950 696,8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6 830 495,5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3 278 732,4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2 214 760,5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1 022 641,3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5 778 590,6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29 012 725,2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- 9 314 814,6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9 314 814,6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10 944 442,6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16 875 572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9 043 002,5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3 023 627,3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6 019 375,2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2 899 959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2 905 603,2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1 143 923,2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