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945f" w14:textId="8e89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2019 жылғы 21 қазандағы № 440 "Әлеуметтік маңызы бар азық-түлік тауарларына бағаларды тұрақтандыру тетіктерін іске асыру қағидаларын бекіту туралы" қаулысына өзгеріс енгізу туралы" Ақтөбе облысы әкімдігінің 2021 жылғы 30 қарашадағы № 391 қаулысының күшін жою туралы</w:t>
      </w:r>
    </w:p>
    <w:p>
      <w:pPr>
        <w:spacing w:after="0"/>
        <w:ind w:left="0"/>
        <w:jc w:val="both"/>
      </w:pPr>
      <w:r>
        <w:rPr>
          <w:rFonts w:ascii="Times New Roman"/>
          <w:b w:val="false"/>
          <w:i w:val="false"/>
          <w:color w:val="000000"/>
          <w:sz w:val="28"/>
        </w:rPr>
        <w:t>Ақтөбе облысы әкімдігінің 2022 жылдың 21 шілдедегі № 238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65-баптарына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әкімдігінің 2019 жылғы 21 қазандағы № 440 "Әлеуметтік маңызы бар азық-түлік тауарларына бағаларды тұрақтандыру тетіктерін іске асыру қағидаларын бекіту туралы" қаулысына өзгеріс енгізу туралы" Ақтөбе облысы әкімдігінің 2021 жылғы 30 қарашадағы № 391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Start w:name="z4" w:id="0"/>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 әкімінің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Кенжеханұлы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