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3e67" w14:textId="9043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2019 жылғы 20 қыркүйектегі № 458 "Ақтөбе облысында жерлеудің және зираттарды күтіп ұстау ісін ұйымдастырудың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мәслихатының 2022 жылғы 25 мамырдағы № 124 шешімі</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Облыстық мәслихаттың "Ақтөбе облысында жерлеудің және зираттарды күтіп ұстау ісін ұйымдастырудың қағидаларын бекіту туралы" 2019 жылғы 20 қыркүйектегі № 458 (Нормативтік құқықтық актілерді мемлекеттік тіркеу тізілімінде № 6393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бабының</w:t>
      </w:r>
      <w:r>
        <w:rPr>
          <w:rFonts w:ascii="Times New Roman"/>
          <w:b w:val="false"/>
          <w:i w:val="false"/>
          <w:color w:val="000000"/>
          <w:sz w:val="28"/>
        </w:rPr>
        <w:t xml:space="preserve"> 2-8-тармағына және Қазақстан Республикасы Ұлттық экономика министрінің 2019 жылғы 31 мамырдағы № 48 "Жерлеудің және зираттарды күтіп ұстау ісін ұйымдастырудың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сәйкес, Ақтөбе облыстық мәслихаты ШЕШТІ:".</w:t>
      </w:r>
    </w:p>
    <w:bookmarkStart w:name="z5" w:id="3"/>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облысында жерлеудің және зираттарды күтіп ұстау ісін ұйымдастырудың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2022 жылғы 25 мамырдағы </w:t>
            </w:r>
            <w:r>
              <w:br/>
            </w:r>
            <w:r>
              <w:rPr>
                <w:rFonts w:ascii="Times New Roman"/>
                <w:b w:val="false"/>
                <w:i w:val="false"/>
                <w:color w:val="000000"/>
                <w:sz w:val="20"/>
              </w:rPr>
              <w:t>№ 124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2019 жылғы 20 қыркүйектегі </w:t>
            </w:r>
            <w:r>
              <w:br/>
            </w:r>
            <w:r>
              <w:rPr>
                <w:rFonts w:ascii="Times New Roman"/>
                <w:b w:val="false"/>
                <w:i w:val="false"/>
                <w:color w:val="000000"/>
                <w:sz w:val="20"/>
              </w:rPr>
              <w:t>№ 458 шешімімен бекітілген</w:t>
            </w:r>
          </w:p>
        </w:tc>
      </w:tr>
    </w:tbl>
    <w:bookmarkStart w:name="z8" w:id="5"/>
    <w:p>
      <w:pPr>
        <w:spacing w:after="0"/>
        <w:ind w:left="0"/>
        <w:jc w:val="left"/>
      </w:pPr>
      <w:r>
        <w:rPr>
          <w:rFonts w:ascii="Times New Roman"/>
          <w:b/>
          <w:i w:val="false"/>
          <w:color w:val="000000"/>
        </w:rPr>
        <w:t xml:space="preserve"> Ақтөбе облысында жерлеудің және зираттарды күтіп ұстау ісін ұйымдастырудың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Жерлеудің және зираттарды күтіп 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1-16) тармақшасына сәйкес әзірленді және жерлеудің және зираттарды күтіп ұстау ісін ұйымдастырудың тәртібін айқындайды.</w:t>
      </w:r>
    </w:p>
    <w:bookmarkEnd w:id="7"/>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"Зираттар мен жерлеу мақсатындағы объектілерге қойылатын санитариялық-эпидемиологиялық талаптар" санитариялық қағидаларымен айқындалады.</w:t>
      </w:r>
    </w:p>
    <w:bookmarkStart w:name="z11"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жерлеу – санитариялық, табиғатты қорғау, қала құрылысы және өзге де қағидалар мен нормаларға қайшы келмейтін, марқұмның тілегіне, діни сеніміне, әдет-ғұрыптарға және салт-дәстүрлерге сәйкес қайтыс болған адамның денесін (сүйегін) жерге (қабірге, лақатқа) жерлеу немесе сүйегі (күлі) бар урнаны қабірге, лақатқа жерлеу арқылы отқа жағу (кремациялау) бойынша әдет-ғұрып әрекеттері;</w:t>
      </w:r>
    </w:p>
    <w:p>
      <w:pPr>
        <w:spacing w:after="0"/>
        <w:ind w:left="0"/>
        <w:jc w:val="both"/>
      </w:pPr>
      <w:r>
        <w:rPr>
          <w:rFonts w:ascii="Times New Roman"/>
          <w:b w:val="false"/>
          <w:i w:val="false"/>
          <w:color w:val="000000"/>
          <w:sz w:val="28"/>
        </w:rPr>
        <w:t>
      2) зират – қайтыс болған адамды немесе оның сүйегін (мүрдесін) жерлеу орыны;</w:t>
      </w:r>
    </w:p>
    <w:p>
      <w:pPr>
        <w:spacing w:after="0"/>
        <w:ind w:left="0"/>
        <w:jc w:val="both"/>
      </w:pPr>
      <w:r>
        <w:rPr>
          <w:rFonts w:ascii="Times New Roman"/>
          <w:b w:val="false"/>
          <w:i w:val="false"/>
          <w:color w:val="000000"/>
          <w:sz w:val="28"/>
        </w:rPr>
        <w:t>
      3) зират қорымы – қайтыс болған адамдарды немесе олардың сүйектерін (мүрделерін) жерлеу үшін арнайы бөлінген аумақ;</w:t>
      </w:r>
    </w:p>
    <w:p>
      <w:pPr>
        <w:spacing w:after="0"/>
        <w:ind w:left="0"/>
        <w:jc w:val="both"/>
      </w:pPr>
      <w:r>
        <w:rPr>
          <w:rFonts w:ascii="Times New Roman"/>
          <w:b w:val="false"/>
          <w:i w:val="false"/>
          <w:color w:val="000000"/>
          <w:sz w:val="28"/>
        </w:rPr>
        <w:t>
      4)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p>
      <w:pPr>
        <w:spacing w:after="0"/>
        <w:ind w:left="0"/>
        <w:jc w:val="both"/>
      </w:pPr>
      <w:r>
        <w:rPr>
          <w:rFonts w:ascii="Times New Roman"/>
          <w:b w:val="false"/>
          <w:i w:val="false"/>
          <w:color w:val="000000"/>
          <w:sz w:val="28"/>
        </w:rPr>
        <w:t>
      5)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Start w:name="z12" w:id="9"/>
    <w:p>
      <w:pPr>
        <w:spacing w:after="0"/>
        <w:ind w:left="0"/>
        <w:jc w:val="left"/>
      </w:pPr>
      <w:r>
        <w:rPr>
          <w:rFonts w:ascii="Times New Roman"/>
          <w:b/>
          <w:i w:val="false"/>
          <w:color w:val="000000"/>
        </w:rPr>
        <w:t xml:space="preserve"> 2 - тарау. Жерлеудің және зираттарды күтіп ұстау ісін ұйымдастырудың тәртібі</w:t>
      </w:r>
    </w:p>
    <w:bookmarkEnd w:id="9"/>
    <w:bookmarkStart w:name="z13" w:id="10"/>
    <w:p>
      <w:pPr>
        <w:spacing w:after="0"/>
        <w:ind w:left="0"/>
        <w:jc w:val="both"/>
      </w:pPr>
      <w:r>
        <w:rPr>
          <w:rFonts w:ascii="Times New Roman"/>
          <w:b w:val="false"/>
          <w:i w:val="false"/>
          <w:color w:val="000000"/>
          <w:sz w:val="28"/>
        </w:rPr>
        <w:t>
      3. Жерлеудің және зираттарды күтіп ұстау ісін ұйымдастырудың Қағидаларын Үлгілік қағидаларға сәйкес облыс әкімдігі әзірледі.</w:t>
      </w:r>
    </w:p>
    <w:bookmarkEnd w:id="10"/>
    <w:bookmarkStart w:name="z14" w:id="11"/>
    <w:p>
      <w:pPr>
        <w:spacing w:after="0"/>
        <w:ind w:left="0"/>
        <w:jc w:val="both"/>
      </w:pPr>
      <w:r>
        <w:rPr>
          <w:rFonts w:ascii="Times New Roman"/>
          <w:b w:val="false"/>
          <w:i w:val="false"/>
          <w:color w:val="000000"/>
          <w:sz w:val="28"/>
        </w:rPr>
        <w:t>
      4. Қағидаларды әзірлеу кезінде елді мекендер аумағының, олардың құрылысының ерекшеліктері, сондай-ақ зираттарды күтіп ұстау ісін ұйымдастыру, тарихи-мәдени мұра, діни мақсаттағы объектілер және табиғи ландшафты сақтау қажеттігі ескеріледі.</w:t>
      </w:r>
    </w:p>
    <w:bookmarkEnd w:id="11"/>
    <w:bookmarkStart w:name="z15" w:id="12"/>
    <w:p>
      <w:pPr>
        <w:spacing w:after="0"/>
        <w:ind w:left="0"/>
        <w:jc w:val="both"/>
      </w:pPr>
      <w:r>
        <w:rPr>
          <w:rFonts w:ascii="Times New Roman"/>
          <w:b w:val="false"/>
          <w:i w:val="false"/>
          <w:color w:val="000000"/>
          <w:sz w:val="28"/>
        </w:rPr>
        <w:t>
      5. Қағидалардың құрылымы:</w:t>
      </w:r>
    </w:p>
    <w:bookmarkEnd w:id="12"/>
    <w:p>
      <w:pPr>
        <w:spacing w:after="0"/>
        <w:ind w:left="0"/>
        <w:jc w:val="both"/>
      </w:pPr>
      <w:r>
        <w:rPr>
          <w:rFonts w:ascii="Times New Roman"/>
          <w:b w:val="false"/>
          <w:i w:val="false"/>
          <w:color w:val="000000"/>
          <w:sz w:val="28"/>
        </w:rPr>
        <w:t>
      1) жерлеу үшін орын бөлу тәртібін;</w:t>
      </w:r>
    </w:p>
    <w:p>
      <w:pPr>
        <w:spacing w:after="0"/>
        <w:ind w:left="0"/>
        <w:jc w:val="both"/>
      </w:pPr>
      <w:r>
        <w:rPr>
          <w:rFonts w:ascii="Times New Roman"/>
          <w:b w:val="false"/>
          <w:i w:val="false"/>
          <w:color w:val="000000"/>
          <w:sz w:val="28"/>
        </w:rPr>
        <w:t>
      2) қайтыс болған адамдарды немесе олардың сүйектерін жерлеу тәртібі;</w:t>
      </w:r>
    </w:p>
    <w:p>
      <w:pPr>
        <w:spacing w:after="0"/>
        <w:ind w:left="0"/>
        <w:jc w:val="both"/>
      </w:pPr>
      <w:r>
        <w:rPr>
          <w:rFonts w:ascii="Times New Roman"/>
          <w:b w:val="false"/>
          <w:i w:val="false"/>
          <w:color w:val="000000"/>
          <w:sz w:val="28"/>
        </w:rPr>
        <w:t>
      3) зираттарды жобалау және салу тәртібін;</w:t>
      </w:r>
    </w:p>
    <w:p>
      <w:pPr>
        <w:spacing w:after="0"/>
        <w:ind w:left="0"/>
        <w:jc w:val="both"/>
      </w:pPr>
      <w:r>
        <w:rPr>
          <w:rFonts w:ascii="Times New Roman"/>
          <w:b w:val="false"/>
          <w:i w:val="false"/>
          <w:color w:val="000000"/>
          <w:sz w:val="28"/>
        </w:rPr>
        <w:t>
      4) жерлеу орындарын абаттандыруды ұйымдастыру және оларды күтіп-ұстау тәртібін;</w:t>
      </w:r>
    </w:p>
    <w:p>
      <w:pPr>
        <w:spacing w:after="0"/>
        <w:ind w:left="0"/>
        <w:jc w:val="both"/>
      </w:pPr>
      <w:r>
        <w:rPr>
          <w:rFonts w:ascii="Times New Roman"/>
          <w:b w:val="false"/>
          <w:i w:val="false"/>
          <w:color w:val="000000"/>
          <w:sz w:val="28"/>
        </w:rPr>
        <w:t>
      5) зиратқа арналған жер учаскелерін есепке алу және тіркеу тәртібін;</w:t>
      </w:r>
    </w:p>
    <w:p>
      <w:pPr>
        <w:spacing w:after="0"/>
        <w:ind w:left="0"/>
        <w:jc w:val="both"/>
      </w:pPr>
      <w:r>
        <w:rPr>
          <w:rFonts w:ascii="Times New Roman"/>
          <w:b w:val="false"/>
          <w:i w:val="false"/>
          <w:color w:val="000000"/>
          <w:sz w:val="28"/>
        </w:rPr>
        <w:t>
      6) зират қорымдарын күтіп ұстауға және оларға қызмет көрсетуге шарт жасасу және оның талаптарының сақталуын бақылауды жүзеге асыру тәртібін қамтиды.</w:t>
      </w:r>
    </w:p>
    <w:bookmarkStart w:name="z16" w:id="13"/>
    <w:p>
      <w:pPr>
        <w:spacing w:after="0"/>
        <w:ind w:left="0"/>
        <w:jc w:val="both"/>
      </w:pPr>
      <w:r>
        <w:rPr>
          <w:rFonts w:ascii="Times New Roman"/>
          <w:b w:val="false"/>
          <w:i w:val="false"/>
          <w:color w:val="000000"/>
          <w:sz w:val="28"/>
        </w:rPr>
        <w:t>
      6.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3"/>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p>
      <w:pPr>
        <w:spacing w:after="0"/>
        <w:ind w:left="0"/>
        <w:jc w:val="both"/>
      </w:pPr>
      <w:r>
        <w:rPr>
          <w:rFonts w:ascii="Times New Roman"/>
          <w:b w:val="false"/>
          <w:i w:val="false"/>
          <w:color w:val="000000"/>
          <w:sz w:val="28"/>
        </w:rPr>
        <w:t>
      Аудан (облыстық маңызы бар қала)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p>
      <w:pPr>
        <w:spacing w:after="0"/>
        <w:ind w:left="0"/>
        <w:jc w:val="both"/>
      </w:pPr>
      <w:r>
        <w:rPr>
          <w:rFonts w:ascii="Times New Roman"/>
          <w:b w:val="false"/>
          <w:i w:val="false"/>
          <w:color w:val="000000"/>
          <w:sz w:val="28"/>
        </w:rPr>
        <w:t>
      Аудан (облыстық маңызы бар қала)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Start w:name="z17" w:id="14"/>
    <w:p>
      <w:pPr>
        <w:spacing w:after="0"/>
        <w:ind w:left="0"/>
        <w:jc w:val="both"/>
      </w:pPr>
      <w:r>
        <w:rPr>
          <w:rFonts w:ascii="Times New Roman"/>
          <w:b w:val="false"/>
          <w:i w:val="false"/>
          <w:color w:val="000000"/>
          <w:sz w:val="28"/>
        </w:rPr>
        <w:t xml:space="preserve">
      7. Жерлеу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 045/е нысаны бойынша қайтыс болуды тіркеуді жүзеге асыратын тіркеуші орган берген қайтыс болу туралы куәлікті және (немесе) қайтыс болу туралы медициналық куәлікті зират қорымының әкімшілігіне ұсынғаннан кейін зират қорымының аумағында жүргізіледі.</w:t>
      </w:r>
    </w:p>
    <w:bookmarkEnd w:id="14"/>
    <w:bookmarkStart w:name="z18" w:id="15"/>
    <w:p>
      <w:pPr>
        <w:spacing w:after="0"/>
        <w:ind w:left="0"/>
        <w:jc w:val="both"/>
      </w:pPr>
      <w:r>
        <w:rPr>
          <w:rFonts w:ascii="Times New Roman"/>
          <w:b w:val="false"/>
          <w:i w:val="false"/>
          <w:color w:val="000000"/>
          <w:sz w:val="28"/>
        </w:rPr>
        <w:t>
      8. Жерлеу зират қорымы әкімшілігі жүргізетін есепке алу журналында тіркеледі.</w:t>
      </w:r>
    </w:p>
    <w:bookmarkEnd w:id="15"/>
    <w:bookmarkStart w:name="z19" w:id="16"/>
    <w:p>
      <w:pPr>
        <w:spacing w:after="0"/>
        <w:ind w:left="0"/>
        <w:jc w:val="both"/>
      </w:pPr>
      <w:r>
        <w:rPr>
          <w:rFonts w:ascii="Times New Roman"/>
          <w:b w:val="false"/>
          <w:i w:val="false"/>
          <w:color w:val="000000"/>
          <w:sz w:val="28"/>
        </w:rPr>
        <w:t>
      9. Есепке алу журналында мынадай мәліметтер:</w:t>
      </w:r>
    </w:p>
    <w:bookmarkEnd w:id="16"/>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қабірдің нөмірі;</w:t>
      </w:r>
    </w:p>
    <w:p>
      <w:pPr>
        <w:spacing w:after="0"/>
        <w:ind w:left="0"/>
        <w:jc w:val="both"/>
      </w:pPr>
      <w:r>
        <w:rPr>
          <w:rFonts w:ascii="Times New Roman"/>
          <w:b w:val="false"/>
          <w:i w:val="false"/>
          <w:color w:val="000000"/>
          <w:sz w:val="28"/>
        </w:rPr>
        <w:t>
      қайтыс болған адамның аты, әкесінің аты (болған жағдайда), тегі;</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қайтыс болуының себебі;</w:t>
      </w:r>
    </w:p>
    <w:p>
      <w:pPr>
        <w:spacing w:after="0"/>
        <w:ind w:left="0"/>
        <w:jc w:val="both"/>
      </w:pPr>
      <w:r>
        <w:rPr>
          <w:rFonts w:ascii="Times New Roman"/>
          <w:b w:val="false"/>
          <w:i w:val="false"/>
          <w:color w:val="000000"/>
          <w:sz w:val="28"/>
        </w:rPr>
        <w:t>
      қайтыс болуы туралы куәліктің нөмірі, күні және оны кімнің бергені;</w:t>
      </w:r>
    </w:p>
    <w:p>
      <w:pPr>
        <w:spacing w:after="0"/>
        <w:ind w:left="0"/>
        <w:jc w:val="both"/>
      </w:pPr>
      <w:r>
        <w:rPr>
          <w:rFonts w:ascii="Times New Roman"/>
          <w:b w:val="false"/>
          <w:i w:val="false"/>
          <w:color w:val="000000"/>
          <w:sz w:val="28"/>
        </w:rPr>
        <w:t>
      марқұмның аты, әкесінің аты (болған жағдайда), тегі, жеке сәйкестендіру нөмірі (болған жағдайда), жеке басын куәландыратын құжаттың берілген күні және нөмірі, жақын туыстарының мекенжайы, туыстары болмаған жағдайда, жерлеуді жүргізген адамның мекенжайы не жерлеуді жүргізген ұйымның атауы, бизнес-сәйкестендіру нөмірі, мекенжайы қамтылады.</w:t>
      </w:r>
    </w:p>
    <w:bookmarkStart w:name="z20" w:id="17"/>
    <w:p>
      <w:pPr>
        <w:spacing w:after="0"/>
        <w:ind w:left="0"/>
        <w:jc w:val="both"/>
      </w:pPr>
      <w:r>
        <w:rPr>
          <w:rFonts w:ascii="Times New Roman"/>
          <w:b w:val="false"/>
          <w:i w:val="false"/>
          <w:color w:val="000000"/>
          <w:sz w:val="28"/>
        </w:rPr>
        <w:t>
      10.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17"/>
    <w:bookmarkStart w:name="z21" w:id="18"/>
    <w:p>
      <w:pPr>
        <w:spacing w:after="0"/>
        <w:ind w:left="0"/>
        <w:jc w:val="both"/>
      </w:pPr>
      <w:r>
        <w:rPr>
          <w:rFonts w:ascii="Times New Roman"/>
          <w:b w:val="false"/>
          <w:i w:val="false"/>
          <w:color w:val="000000"/>
          <w:sz w:val="28"/>
        </w:rPr>
        <w:t>
      11.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18"/>
    <w:bookmarkStart w:name="z22" w:id="19"/>
    <w:p>
      <w:pPr>
        <w:spacing w:after="0"/>
        <w:ind w:left="0"/>
        <w:jc w:val="both"/>
      </w:pPr>
      <w:r>
        <w:rPr>
          <w:rFonts w:ascii="Times New Roman"/>
          <w:b w:val="false"/>
          <w:i w:val="false"/>
          <w:color w:val="000000"/>
          <w:sz w:val="28"/>
        </w:rPr>
        <w:t>
      12. Туыссыз адамдарды жерлеу бюджет қаражаты есебінен жүргізіледі.</w:t>
      </w:r>
    </w:p>
    <w:bookmarkEnd w:id="19"/>
    <w:bookmarkStart w:name="z23" w:id="20"/>
    <w:p>
      <w:pPr>
        <w:spacing w:after="0"/>
        <w:ind w:left="0"/>
        <w:jc w:val="both"/>
      </w:pPr>
      <w:r>
        <w:rPr>
          <w:rFonts w:ascii="Times New Roman"/>
          <w:b w:val="false"/>
          <w:i w:val="false"/>
          <w:color w:val="000000"/>
          <w:sz w:val="28"/>
        </w:rPr>
        <w:t>
      13. Мына жағдайлардан басқа жағдайда, жұмыс істеп тұрған және жабық зират қорымдарында сүйектерді қайта жерлеуге жол берілмейді:</w:t>
      </w:r>
    </w:p>
    <w:bookmarkEnd w:id="20"/>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Start w:name="z24" w:id="21"/>
    <w:p>
      <w:pPr>
        <w:spacing w:after="0"/>
        <w:ind w:left="0"/>
        <w:jc w:val="both"/>
      </w:pPr>
      <w:r>
        <w:rPr>
          <w:rFonts w:ascii="Times New Roman"/>
          <w:b w:val="false"/>
          <w:i w:val="false"/>
          <w:color w:val="000000"/>
          <w:sz w:val="28"/>
        </w:rPr>
        <w:t>
      14. Қабірлерді жобалау және салу:</w:t>
      </w:r>
    </w:p>
    <w:bookmarkEnd w:id="21"/>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Start w:name="z25" w:id="22"/>
    <w:p>
      <w:pPr>
        <w:spacing w:after="0"/>
        <w:ind w:left="0"/>
        <w:jc w:val="both"/>
      </w:pPr>
      <w:r>
        <w:rPr>
          <w:rFonts w:ascii="Times New Roman"/>
          <w:b w:val="false"/>
          <w:i w:val="false"/>
          <w:color w:val="000000"/>
          <w:sz w:val="28"/>
        </w:rPr>
        <w:t>
      15. Жерлеу орындарын абаттандыру және оларды күтіп ұстау:</w:t>
      </w:r>
    </w:p>
    <w:bookmarkEnd w:id="22"/>
    <w:p>
      <w:pPr>
        <w:spacing w:after="0"/>
        <w:ind w:left="0"/>
        <w:jc w:val="both"/>
      </w:pPr>
      <w:r>
        <w:rPr>
          <w:rFonts w:ascii="Times New Roman"/>
          <w:b w:val="false"/>
          <w:i w:val="false"/>
          <w:color w:val="000000"/>
          <w:sz w:val="28"/>
        </w:rPr>
        <w:t>
      Жерлеуге бөлінген учаскенің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отырғызуғажол беріледі.</w:t>
      </w:r>
    </w:p>
    <w:p>
      <w:pPr>
        <w:spacing w:after="0"/>
        <w:ind w:left="0"/>
        <w:jc w:val="both"/>
      </w:pPr>
      <w:r>
        <w:rPr>
          <w:rFonts w:ascii="Times New Roman"/>
          <w:b w:val="false"/>
          <w:i w:val="false"/>
          <w:color w:val="000000"/>
          <w:sz w:val="28"/>
        </w:rPr>
        <w:t>
      Зираттарды одан әрі күтіп ұстауды жақын туысы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Start w:name="z26" w:id="23"/>
    <w:p>
      <w:pPr>
        <w:spacing w:after="0"/>
        <w:ind w:left="0"/>
        <w:jc w:val="both"/>
      </w:pPr>
      <w:r>
        <w:rPr>
          <w:rFonts w:ascii="Times New Roman"/>
          <w:b w:val="false"/>
          <w:i w:val="false"/>
          <w:color w:val="000000"/>
          <w:sz w:val="28"/>
        </w:rPr>
        <w:t>
      16. Ауданның (облыстық маңызы бар қаланың) жергілікті атқарушы органы мен зират қорымының әкімшілігі арасында зират қорымдарын күтіп 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23"/>
    <w:bookmarkStart w:name="z27" w:id="24"/>
    <w:p>
      <w:pPr>
        <w:spacing w:after="0"/>
        <w:ind w:left="0"/>
        <w:jc w:val="both"/>
      </w:pPr>
      <w:r>
        <w:rPr>
          <w:rFonts w:ascii="Times New Roman"/>
          <w:b w:val="false"/>
          <w:i w:val="false"/>
          <w:color w:val="000000"/>
          <w:sz w:val="28"/>
        </w:rPr>
        <w:t>
      17. Зират қорымының әкімшілігі мыналарды:</w:t>
      </w:r>
    </w:p>
    <w:bookmarkEnd w:id="24"/>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 ұстауды, жолдарды ағымдағы жөндеуді және қоқысты уақтылы шығаруды қоса алғанда, зираттарды күтіп ұстау жөніндегі жұмыстардың ұйымдастырылуын бақылауды;</w:t>
      </w:r>
    </w:p>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