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7ba3f" w14:textId="ed7ba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полиция, қылмыстық-атқару жүйесі қызметкерлерінің нысанды киімінің және арнайы мүліктерінің заттай нормаларын бекіту туралы" 2015 жылғы 19 қарашадағы Қазақстан Республикасы Ішкі істер министрінің № 940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2022 жылғы 21 желтоқсандағы № 971 бұйрығы. Күші жойылды - Қазақстан Республикасы Ішкі істер министрінің 2025 жылғы 25 шiлдедегi № 548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25.07.2025 </w:t>
      </w:r>
      <w:r>
        <w:rPr>
          <w:rFonts w:ascii="Times New Roman"/>
          <w:b w:val="false"/>
          <w:i w:val="false"/>
          <w:color w:val="ff0000"/>
          <w:sz w:val="28"/>
        </w:rPr>
        <w:t>№ 548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ішкі істер органдарының полиция, қылмыстық-атқару жүйесі қызметкерлерінің нысанды киімінің және арнайы мүліктерінің заттай нормаларын бекіту туралы" 2015 жылғы 19 қарашадағы Қазақстан Республикасы Ішкі істер министрінің № 940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12440 болып тіркелген)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ішкі істер органдарының полиция, қылмыстық-атқару жүйесі қызметкерлерінің нысанды киімінің және арнайы мүліктерінің </w:t>
      </w:r>
      <w:r>
        <w:rPr>
          <w:rFonts w:ascii="Times New Roman"/>
          <w:b w:val="false"/>
          <w:i w:val="false"/>
          <w:color w:val="000000"/>
          <w:sz w:val="28"/>
        </w:rPr>
        <w:t>заттай нормалары</w:t>
      </w:r>
      <w:r>
        <w:rPr>
          <w:rFonts w:ascii="Times New Roman"/>
          <w:b w:val="false"/>
          <w:i w:val="false"/>
          <w:color w:val="000000"/>
          <w:sz w:val="28"/>
        </w:rPr>
        <w:t xml:space="preserve"> жаңа редакцияда жазылсын.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Тыл департаменті:</w:t>
      </w:r>
    </w:p>
    <w:bookmarkEnd w:id="2"/>
    <w:p>
      <w:pPr>
        <w:spacing w:after="0"/>
        <w:ind w:left="0"/>
        <w:jc w:val="both"/>
      </w:pPr>
      <w:r>
        <w:rPr>
          <w:rFonts w:ascii="Times New Roman"/>
          <w:b w:val="false"/>
          <w:i w:val="false"/>
          <w:color w:val="000000"/>
          <w:sz w:val="28"/>
        </w:rPr>
        <w:t>
      1) осы бұйрыққа қол қойылған күнінен бастап күнтізбелік жиырма күн ішінде оның электрондық түрдегі қазақ және орыс тілдеріндегі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p>
      <w:pPr>
        <w:spacing w:after="0"/>
        <w:ind w:left="0"/>
        <w:jc w:val="both"/>
      </w:pPr>
      <w:r>
        <w:rPr>
          <w:rFonts w:ascii="Times New Roman"/>
          <w:b w:val="false"/>
          <w:i w:val="false"/>
          <w:color w:val="000000"/>
          <w:sz w:val="28"/>
        </w:rPr>
        <w:t>
      3) осы бұйрыққа қол қойылған күннен кейін жиырма жұмыс күні ішінде Қазақстан Республикасы Ішкі істер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министрлігінің Аппарат басшысына және Қазақстан Республикасы Ішкі істер министрлігінің Тыл департаментіне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p>
          <w:p>
            <w:pPr>
              <w:spacing w:after="20"/>
              <w:ind w:left="20"/>
              <w:jc w:val="both"/>
            </w:pPr>
            <w:r>
              <w:rPr>
                <w:rFonts w:ascii="Times New Roman"/>
                <w:b w:val="false"/>
                <w:i/>
                <w:color w:val="000000"/>
                <w:sz w:val="20"/>
              </w:rPr>
              <w:t xml:space="preserve">полиция генерал-полковнигі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202__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971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"19" қарашадағы</w:t>
            </w:r>
            <w:r>
              <w:br/>
            </w:r>
            <w:r>
              <w:rPr>
                <w:rFonts w:ascii="Times New Roman"/>
                <w:b w:val="false"/>
                <w:i w:val="false"/>
                <w:color w:val="000000"/>
                <w:sz w:val="20"/>
              </w:rPr>
              <w:t>№ 940 бұйрығымен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Қазақстан Республикасы ішкі істер органдарының полиция, қылмыстық-атқару жүйесі қызметкерлерінің нысанды киімінің және арнайы мүліктерінің заттай нормалары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1-тарау Қазақстан Республикасы ішкі істер органдарының полиция, әділет генералдарының нысанды киімінің заттай нормасы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бұйымды беру кезiнде қолданылатын ескертпе тармағының</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Киім-кешек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салтанаттық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Камуфляж түсті кепи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түстi қаракөлден тiгiлген папаха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түстi қаракөлден тiгiлген құлақшын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түстi қаракөл жағасы бар парадтық-салтанаттық пальто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 жағасы бар қара түсті былғары пальто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 жағасы бар жылы күрте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плащ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мундир және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мундир және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китель және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пуловер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жазғы костюм (күрте, шалбар,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Каракөл жағасы бар бүркеніш түсті қысқы костюм (күрте, шалбар немесе комбинезон)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Аяқ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қысқа қонышты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жылы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жылы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Іш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ақ түсті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күнделікті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күнделікті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кашне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кашне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4-параграф Амуниция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жұлдызы" нышандық белгiсi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Парадтық-салтанаттық</w:t>
            </w:r>
            <w:r>
              <w:rPr>
                <w:rFonts w:ascii="Times New Roman"/>
                <w:b w:val="false"/>
                <w:i w:val="false"/>
                <w:color w:val="000000"/>
                <w:sz w:val="20"/>
              </w:rPr>
              <w:t xml:space="preserve"> </w:t>
            </w:r>
            <w:r>
              <w:rPr>
                <w:rFonts w:ascii="Times New Roman"/>
                <w:b/>
                <w:i w:val="false"/>
                <w:color w:val="000000"/>
                <w:sz w:val="20"/>
              </w:rPr>
              <w:t>нысанмен</w:t>
            </w:r>
            <w:r>
              <w:rPr>
                <w:rFonts w:ascii="Times New Roman"/>
                <w:b w:val="false"/>
                <w:i w:val="false"/>
                <w:color w:val="000000"/>
                <w:sz w:val="20"/>
              </w:rPr>
              <w:t xml:space="preserve"> </w:t>
            </w:r>
            <w:r>
              <w:rPr>
                <w:rFonts w:ascii="Times New Roman"/>
                <w:b/>
                <w:i w:val="false"/>
                <w:color w:val="000000"/>
                <w:sz w:val="20"/>
              </w:rPr>
              <w:t>бiрге</w:t>
            </w:r>
            <w:r>
              <w:rPr>
                <w:rFonts w:ascii="Times New Roman"/>
                <w:b w:val="false"/>
                <w:i w:val="false"/>
                <w:color w:val="000000"/>
                <w:sz w:val="20"/>
              </w:rPr>
              <w:t xml:space="preserve"> </w:t>
            </w:r>
            <w:r>
              <w:rPr>
                <w:rFonts w:ascii="Times New Roman"/>
                <w:b/>
                <w:i w:val="false"/>
                <w:color w:val="000000"/>
                <w:sz w:val="20"/>
              </w:rPr>
              <w:t>киiледі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Полиция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әділет</w:t>
            </w:r>
            <w:r>
              <w:rPr>
                <w:rFonts w:ascii="Times New Roman"/>
                <w:b w:val="false"/>
                <w:i w:val="false"/>
                <w:color w:val="000000"/>
                <w:sz w:val="20"/>
              </w:rPr>
              <w:t xml:space="preserve"> </w:t>
            </w:r>
            <w:r>
              <w:rPr>
                <w:rFonts w:ascii="Times New Roman"/>
                <w:b/>
                <w:i w:val="false"/>
                <w:color w:val="000000"/>
                <w:sz w:val="20"/>
              </w:rPr>
              <w:t>генералдарына</w:t>
            </w:r>
            <w:r>
              <w:rPr>
                <w:rFonts w:ascii="Times New Roman"/>
                <w:b w:val="false"/>
                <w:i w:val="false"/>
                <w:color w:val="000000"/>
                <w:sz w:val="20"/>
              </w:rPr>
              <w:t xml:space="preserve"> </w:t>
            </w:r>
            <w:r>
              <w:rPr>
                <w:rFonts w:ascii="Times New Roman"/>
                <w:b/>
                <w:i w:val="false"/>
                <w:color w:val="000000"/>
                <w:sz w:val="20"/>
              </w:rPr>
              <w:t>жиындарға</w:t>
            </w:r>
            <w:r>
              <w:rPr>
                <w:rFonts w:ascii="Times New Roman"/>
                <w:b/>
                <w:i w:val="false"/>
                <w:color w:val="000000"/>
                <w:sz w:val="20"/>
              </w:rPr>
              <w:t xml:space="preserve">, </w:t>
            </w:r>
            <w:r>
              <w:rPr>
                <w:rFonts w:ascii="Times New Roman"/>
                <w:b/>
                <w:i w:val="false"/>
                <w:color w:val="000000"/>
                <w:sz w:val="20"/>
              </w:rPr>
              <w:t>оқу-жаттығуларға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үшін</w:t>
            </w:r>
            <w:r>
              <w:rPr>
                <w:rFonts w:ascii="Times New Roman"/>
                <w:b/>
                <w:i w:val="false"/>
                <w:color w:val="000000"/>
                <w:sz w:val="20"/>
              </w:rPr>
              <w:t xml:space="preserve">, </w:t>
            </w:r>
            <w:r>
              <w:rPr>
                <w:rFonts w:ascii="Times New Roman"/>
                <w:b/>
                <w:i w:val="false"/>
                <w:color w:val="000000"/>
                <w:sz w:val="20"/>
              </w:rPr>
              <w:t>жедел</w:t>
            </w:r>
            <w:r>
              <w:rPr>
                <w:rFonts w:ascii="Times New Roman"/>
                <w:b w:val="false"/>
                <w:i w:val="false"/>
                <w:color w:val="000000"/>
                <w:sz w:val="20"/>
              </w:rPr>
              <w:t xml:space="preserve"> </w:t>
            </w:r>
            <w:r>
              <w:rPr>
                <w:rFonts w:ascii="Times New Roman"/>
                <w:b/>
                <w:i w:val="false"/>
                <w:color w:val="000000"/>
                <w:sz w:val="20"/>
              </w:rPr>
              <w:t>жағдай</w:t>
            </w:r>
            <w:r>
              <w:rPr>
                <w:rFonts w:ascii="Times New Roman"/>
                <w:b w:val="false"/>
                <w:i w:val="false"/>
                <w:color w:val="000000"/>
                <w:sz w:val="20"/>
              </w:rPr>
              <w:t xml:space="preserve"> </w:t>
            </w:r>
            <w:r>
              <w:rPr>
                <w:rFonts w:ascii="Times New Roman"/>
                <w:b/>
                <w:i w:val="false"/>
                <w:color w:val="000000"/>
                <w:sz w:val="20"/>
              </w:rPr>
              <w:t>шиеленіскен</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дағдарыстық</w:t>
            </w:r>
            <w:r>
              <w:rPr>
                <w:rFonts w:ascii="Times New Roman"/>
                <w:b w:val="false"/>
                <w:i w:val="false"/>
                <w:color w:val="000000"/>
                <w:sz w:val="20"/>
              </w:rPr>
              <w:t xml:space="preserve"> </w:t>
            </w:r>
            <w:r>
              <w:rPr>
                <w:rFonts w:ascii="Times New Roman"/>
                <w:b/>
                <w:i w:val="false"/>
                <w:color w:val="000000"/>
                <w:sz w:val="20"/>
              </w:rPr>
              <w:t>жағдайларға</w:t>
            </w:r>
            <w:r>
              <w:rPr>
                <w:rFonts w:ascii="Times New Roman"/>
                <w:b w:val="false"/>
                <w:i w:val="false"/>
                <w:color w:val="000000"/>
                <w:sz w:val="20"/>
              </w:rPr>
              <w:t xml:space="preserve"> </w:t>
            </w:r>
            <w:r>
              <w:rPr>
                <w:rFonts w:ascii="Times New Roman"/>
                <w:b/>
                <w:i w:val="false"/>
                <w:color w:val="000000"/>
                <w:sz w:val="20"/>
              </w:rPr>
              <w:t>туындаған</w:t>
            </w:r>
            <w:r>
              <w:rPr>
                <w:rFonts w:ascii="Times New Roman"/>
                <w:b w:val="false"/>
                <w:i w:val="false"/>
                <w:color w:val="000000"/>
                <w:sz w:val="20"/>
              </w:rPr>
              <w:t xml:space="preserve"> </w:t>
            </w:r>
            <w:r>
              <w:rPr>
                <w:rFonts w:ascii="Times New Roman"/>
                <w:b/>
                <w:i w:val="false"/>
                <w:color w:val="000000"/>
                <w:sz w:val="20"/>
              </w:rPr>
              <w:t>кезде</w:t>
            </w:r>
            <w:r>
              <w:rPr>
                <w:rFonts w:ascii="Times New Roman"/>
                <w:b w:val="false"/>
                <w:i w:val="false"/>
                <w:color w:val="000000"/>
                <w:sz w:val="20"/>
              </w:rPr>
              <w:t xml:space="preserve"> </w:t>
            </w:r>
            <w:r>
              <w:rPr>
                <w:rFonts w:ascii="Times New Roman"/>
                <w:b/>
                <w:i w:val="false"/>
                <w:color w:val="000000"/>
                <w:sz w:val="20"/>
              </w:rPr>
              <w:t>беріледі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істер</w:t>
            </w:r>
            <w:r>
              <w:rPr>
                <w:rFonts w:ascii="Times New Roman"/>
                <w:b w:val="false"/>
                <w:i w:val="false"/>
                <w:color w:val="000000"/>
                <w:sz w:val="20"/>
              </w:rPr>
              <w:t xml:space="preserve"> </w:t>
            </w:r>
            <w:r>
              <w:rPr>
                <w:rFonts w:ascii="Times New Roman"/>
                <w:b/>
                <w:i w:val="false"/>
                <w:color w:val="000000"/>
                <w:sz w:val="20"/>
              </w:rPr>
              <w:t>органдарының</w:t>
            </w:r>
            <w:r>
              <w:rPr>
                <w:rFonts w:ascii="Times New Roman"/>
                <w:b/>
                <w:i w:val="false"/>
                <w:color w:val="000000"/>
                <w:sz w:val="20"/>
              </w:rPr>
              <w:t xml:space="preserve"> полиция, </w:t>
            </w:r>
            <w:r>
              <w:rPr>
                <w:rFonts w:ascii="Times New Roman"/>
                <w:b/>
                <w:i w:val="false"/>
                <w:color w:val="000000"/>
                <w:sz w:val="20"/>
              </w:rPr>
              <w:t>әділет</w:t>
            </w:r>
            <w:r>
              <w:rPr>
                <w:rFonts w:ascii="Times New Roman"/>
                <w:b w:val="false"/>
                <w:i w:val="false"/>
                <w:color w:val="000000"/>
                <w:sz w:val="20"/>
              </w:rPr>
              <w:t xml:space="preserve"> </w:t>
            </w:r>
            <w:r>
              <w:rPr>
                <w:rFonts w:ascii="Times New Roman"/>
                <w:b/>
                <w:i w:val="false"/>
                <w:color w:val="000000"/>
                <w:sz w:val="20"/>
              </w:rPr>
              <w:t>генералдарына</w:t>
            </w:r>
            <w:r>
              <w:rPr>
                <w:rFonts w:ascii="Times New Roman"/>
                <w:b w:val="false"/>
                <w:i w:val="false"/>
                <w:color w:val="000000"/>
                <w:sz w:val="20"/>
              </w:rPr>
              <w:t xml:space="preserve"> </w:t>
            </w:r>
            <w:r>
              <w:rPr>
                <w:rFonts w:ascii="Times New Roman"/>
                <w:b/>
                <w:i w:val="false"/>
                <w:color w:val="000000"/>
                <w:sz w:val="20"/>
              </w:rPr>
              <w:t>бiр</w:t>
            </w:r>
            <w:r>
              <w:rPr>
                <w:rFonts w:ascii="Times New Roman"/>
                <w:b w:val="false"/>
                <w:i w:val="false"/>
                <w:color w:val="000000"/>
                <w:sz w:val="20"/>
              </w:rPr>
              <w:t xml:space="preserve"> </w:t>
            </w:r>
            <w:r>
              <w:rPr>
                <w:rFonts w:ascii="Times New Roman"/>
                <w:b/>
                <w:i w:val="false"/>
                <w:color w:val="000000"/>
                <w:sz w:val="20"/>
              </w:rPr>
              <w:t>заттың</w:t>
            </w:r>
            <w:r>
              <w:rPr>
                <w:rFonts w:ascii="Times New Roman"/>
                <w:b w:val="false"/>
                <w:i w:val="false"/>
                <w:color w:val="000000"/>
                <w:sz w:val="20"/>
              </w:rPr>
              <w:t xml:space="preserve"> </w:t>
            </w:r>
            <w:r>
              <w:rPr>
                <w:rFonts w:ascii="Times New Roman"/>
                <w:b/>
                <w:i w:val="false"/>
                <w:color w:val="000000"/>
                <w:sz w:val="20"/>
              </w:rPr>
              <w:t>орнына</w:t>
            </w:r>
            <w:r>
              <w:rPr>
                <w:rFonts w:ascii="Times New Roman"/>
                <w:b w:val="false"/>
                <w:i w:val="false"/>
                <w:color w:val="000000"/>
                <w:sz w:val="20"/>
              </w:rPr>
              <w:t xml:space="preserve"> </w:t>
            </w:r>
            <w:r>
              <w:rPr>
                <w:rFonts w:ascii="Times New Roman"/>
                <w:b/>
                <w:i w:val="false"/>
                <w:color w:val="000000"/>
                <w:sz w:val="20"/>
              </w:rPr>
              <w:t>заттай</w:t>
            </w:r>
            <w:r>
              <w:rPr>
                <w:rFonts w:ascii="Times New Roman"/>
                <w:b w:val="false"/>
                <w:i w:val="false"/>
                <w:color w:val="000000"/>
                <w:sz w:val="20"/>
              </w:rPr>
              <w:t xml:space="preserve"> </w:t>
            </w:r>
            <w:r>
              <w:rPr>
                <w:rFonts w:ascii="Times New Roman"/>
                <w:b/>
                <w:i w:val="false"/>
                <w:color w:val="000000"/>
                <w:sz w:val="20"/>
              </w:rPr>
              <w:t>нормада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орнын</w:t>
            </w:r>
            <w:r>
              <w:rPr>
                <w:rFonts w:ascii="Times New Roman"/>
                <w:b w:val="false"/>
                <w:i w:val="false"/>
                <w:color w:val="000000"/>
                <w:sz w:val="20"/>
              </w:rPr>
              <w:t xml:space="preserve"> </w:t>
            </w:r>
            <w:r>
              <w:rPr>
                <w:rFonts w:ascii="Times New Roman"/>
                <w:b/>
                <w:i w:val="false"/>
                <w:color w:val="000000"/>
                <w:sz w:val="20"/>
              </w:rPr>
              <w:t>ауыстыратын</w:t>
            </w:r>
            <w:r>
              <w:rPr>
                <w:rFonts w:ascii="Times New Roman"/>
                <w:b w:val="false"/>
                <w:i w:val="false"/>
                <w:color w:val="000000"/>
                <w:sz w:val="20"/>
              </w:rPr>
              <w:t xml:space="preserve"> </w:t>
            </w:r>
            <w:r>
              <w:rPr>
                <w:rFonts w:ascii="Times New Roman"/>
                <w:b/>
                <w:i w:val="false"/>
                <w:color w:val="000000"/>
                <w:sz w:val="20"/>
              </w:rPr>
              <w:t>заттың</w:t>
            </w:r>
            <w:r>
              <w:rPr>
                <w:rFonts w:ascii="Times New Roman"/>
                <w:b w:val="false"/>
                <w:i w:val="false"/>
                <w:color w:val="000000"/>
                <w:sz w:val="20"/>
              </w:rPr>
              <w:t xml:space="preserve"> </w:t>
            </w:r>
            <w:r>
              <w:rPr>
                <w:rFonts w:ascii="Times New Roman"/>
                <w:b/>
                <w:i w:val="false"/>
                <w:color w:val="000000"/>
                <w:sz w:val="20"/>
              </w:rPr>
              <w:t>құны</w:t>
            </w:r>
            <w:r>
              <w:rPr>
                <w:rFonts w:ascii="Times New Roman"/>
                <w:b w:val="false"/>
                <w:i w:val="false"/>
                <w:color w:val="000000"/>
                <w:sz w:val="20"/>
              </w:rPr>
              <w:t xml:space="preserve"> </w:t>
            </w:r>
            <w:r>
              <w:rPr>
                <w:rFonts w:ascii="Times New Roman"/>
                <w:b/>
                <w:i w:val="false"/>
                <w:color w:val="000000"/>
                <w:sz w:val="20"/>
              </w:rPr>
              <w:t>шамасындағы</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заттарды</w:t>
            </w:r>
            <w:r>
              <w:rPr>
                <w:rFonts w:ascii="Times New Roman"/>
                <w:b w:val="false"/>
                <w:i w:val="false"/>
                <w:color w:val="000000"/>
                <w:sz w:val="20"/>
              </w:rPr>
              <w:t xml:space="preserve"> </w:t>
            </w:r>
            <w:r>
              <w:rPr>
                <w:rFonts w:ascii="Times New Roman"/>
                <w:b/>
                <w:i w:val="false"/>
                <w:color w:val="000000"/>
                <w:sz w:val="20"/>
              </w:rPr>
              <w:t>беруге</w:t>
            </w:r>
            <w:r>
              <w:rPr>
                <w:rFonts w:ascii="Times New Roman"/>
                <w:b w:val="false"/>
                <w:i w:val="false"/>
                <w:color w:val="000000"/>
                <w:sz w:val="20"/>
              </w:rPr>
              <w:t xml:space="preserve"> </w:t>
            </w:r>
            <w:r>
              <w:rPr>
                <w:rFonts w:ascii="Times New Roman"/>
                <w:b/>
                <w:i w:val="false"/>
                <w:color w:val="000000"/>
                <w:sz w:val="20"/>
              </w:rPr>
              <w:t>рұқсат</w:t>
            </w:r>
            <w:r>
              <w:rPr>
                <w:rFonts w:ascii="Times New Roman"/>
                <w:b w:val="false"/>
                <w:i w:val="false"/>
                <w:color w:val="000000"/>
                <w:sz w:val="20"/>
              </w:rPr>
              <w:t xml:space="preserve"> </w:t>
            </w:r>
            <w:r>
              <w:rPr>
                <w:rFonts w:ascii="Times New Roman"/>
                <w:b/>
                <w:i w:val="false"/>
                <w:color w:val="000000"/>
                <w:sz w:val="20"/>
              </w:rPr>
              <w:t>етіледi</w:t>
            </w:r>
            <w:r>
              <w:rPr>
                <w:rFonts w:ascii="Times New Roman"/>
                <w:b/>
                <w:i w:val="false"/>
                <w:color w:val="00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2-тарау Қазақстан Республикасы ішкі істер органдары басқару аппараттары полиция қызметкерлерінің нысанды киімінің заттай нормасы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Киім-кешек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Маусымдық күрте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плащ (полковник ерлерге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мундир (ерлерге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китель және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 (ерлерге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 (ерлерге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 (басқарма аппаратарына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Аяқ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қысқа қонышты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жылы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Іш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ақ түсті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күнделікті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күнделікті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4-параграф Амуниция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Осы норма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басқарма</w:t>
            </w:r>
            <w:r>
              <w:rPr>
                <w:rFonts w:ascii="Times New Roman"/>
                <w:b w:val="false"/>
                <w:i w:val="false"/>
                <w:color w:val="000000"/>
                <w:sz w:val="20"/>
              </w:rPr>
              <w:t xml:space="preserve"> </w:t>
            </w:r>
            <w:r>
              <w:rPr>
                <w:rFonts w:ascii="Times New Roman"/>
                <w:b/>
                <w:i w:val="false"/>
                <w:color w:val="000000"/>
                <w:sz w:val="20"/>
              </w:rPr>
              <w:t>аппараттарының</w:t>
            </w:r>
            <w:r>
              <w:rPr>
                <w:rFonts w:ascii="Times New Roman"/>
                <w:b/>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істер</w:t>
            </w:r>
            <w:r>
              <w:rPr>
                <w:rFonts w:ascii="Times New Roman"/>
                <w:b w:val="false"/>
                <w:i w:val="false"/>
                <w:color w:val="000000"/>
                <w:sz w:val="20"/>
              </w:rPr>
              <w:t xml:space="preserve"> </w:t>
            </w:r>
            <w:r>
              <w:rPr>
                <w:rFonts w:ascii="Times New Roman"/>
                <w:b/>
                <w:i w:val="false"/>
                <w:color w:val="000000"/>
                <w:sz w:val="20"/>
              </w:rPr>
              <w:t>министрлігінің</w:t>
            </w:r>
            <w:r>
              <w:rPr>
                <w:rFonts w:ascii="Times New Roman"/>
                <w:b w:val="false"/>
                <w:i w:val="false"/>
                <w:color w:val="000000"/>
                <w:sz w:val="20"/>
              </w:rPr>
              <w:t xml:space="preserve"> </w:t>
            </w:r>
            <w:r>
              <w:rPr>
                <w:rFonts w:ascii="Times New Roman"/>
                <w:b/>
                <w:i w:val="false"/>
                <w:color w:val="000000"/>
                <w:sz w:val="20"/>
              </w:rPr>
              <w:t>орталық</w:t>
            </w:r>
            <w:r>
              <w:rPr>
                <w:rFonts w:ascii="Times New Roman"/>
                <w:b w:val="false"/>
                <w:i w:val="false"/>
                <w:color w:val="000000"/>
                <w:sz w:val="20"/>
              </w:rPr>
              <w:t xml:space="preserve"> </w:t>
            </w:r>
            <w:r>
              <w:rPr>
                <w:rFonts w:ascii="Times New Roman"/>
                <w:b/>
                <w:i w:val="false"/>
                <w:color w:val="000000"/>
                <w:sz w:val="20"/>
              </w:rPr>
              <w:t>аппаратының</w:t>
            </w:r>
            <w:r>
              <w:rPr>
                <w:rFonts w:ascii="Times New Roman"/>
                <w:b/>
                <w:i w:val="false"/>
                <w:color w:val="000000"/>
                <w:sz w:val="20"/>
              </w:rPr>
              <w:t xml:space="preserve">, </w:t>
            </w:r>
            <w:r>
              <w:rPr>
                <w:rFonts w:ascii="Times New Roman"/>
                <w:b/>
                <w:i w:val="false"/>
                <w:color w:val="000000"/>
                <w:sz w:val="20"/>
              </w:rPr>
              <w:t>облыстардың</w:t>
            </w:r>
            <w:r>
              <w:rPr>
                <w:rFonts w:ascii="Times New Roman"/>
                <w:b/>
                <w:i w:val="false"/>
                <w:color w:val="000000"/>
                <w:sz w:val="20"/>
              </w:rPr>
              <w:t xml:space="preserve">, </w:t>
            </w:r>
            <w:r>
              <w:rPr>
                <w:rFonts w:ascii="Times New Roman"/>
                <w:b/>
                <w:i w:val="false"/>
                <w:color w:val="000000"/>
                <w:sz w:val="20"/>
              </w:rPr>
              <w:t>республикалық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i w:val="false"/>
                <w:color w:val="000000"/>
                <w:sz w:val="20"/>
              </w:rPr>
              <w:t xml:space="preserve"> бар </w:t>
            </w:r>
            <w:r>
              <w:rPr>
                <w:rFonts w:ascii="Times New Roman"/>
                <w:b/>
                <w:i w:val="false"/>
                <w:color w:val="000000"/>
                <w:sz w:val="20"/>
              </w:rPr>
              <w:t>қалалардың</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республика </w:t>
            </w:r>
            <w:r>
              <w:rPr>
                <w:rFonts w:ascii="Times New Roman"/>
                <w:b/>
                <w:i w:val="false"/>
                <w:color w:val="000000"/>
                <w:sz w:val="20"/>
              </w:rPr>
              <w:t>астанасының</w:t>
            </w:r>
            <w:r>
              <w:rPr>
                <w:rFonts w:ascii="Times New Roman"/>
                <w:b/>
                <w:i w:val="false"/>
                <w:color w:val="000000"/>
                <w:sz w:val="20"/>
              </w:rPr>
              <w:t xml:space="preserve">, </w:t>
            </w:r>
            <w:r>
              <w:rPr>
                <w:rFonts w:ascii="Times New Roman"/>
                <w:b/>
                <w:i w:val="false"/>
                <w:color w:val="000000"/>
                <w:sz w:val="20"/>
              </w:rPr>
              <w:t>көліктегі</w:t>
            </w:r>
            <w:r>
              <w:rPr>
                <w:rFonts w:ascii="Times New Roman"/>
                <w:b/>
                <w:i w:val="false"/>
                <w:color w:val="000000"/>
                <w:sz w:val="20"/>
              </w:rPr>
              <w:t xml:space="preserve"> полиция </w:t>
            </w:r>
            <w:r>
              <w:rPr>
                <w:rFonts w:ascii="Times New Roman"/>
                <w:b/>
                <w:i w:val="false"/>
                <w:color w:val="000000"/>
                <w:sz w:val="20"/>
              </w:rPr>
              <w:t>департаменттерінің</w:t>
            </w:r>
            <w:r>
              <w:rPr>
                <w:rFonts w:ascii="Times New Roman"/>
                <w:b/>
                <w:i w:val="false"/>
                <w:color w:val="000000"/>
                <w:sz w:val="20"/>
              </w:rPr>
              <w:t xml:space="preserve">, </w:t>
            </w:r>
            <w:r>
              <w:rPr>
                <w:rFonts w:ascii="Times New Roman"/>
                <w:b/>
                <w:i w:val="false"/>
                <w:color w:val="000000"/>
                <w:sz w:val="20"/>
              </w:rPr>
              <w:t>қалалық</w:t>
            </w:r>
            <w:r>
              <w:rPr>
                <w:rFonts w:ascii="Times New Roman"/>
                <w:b/>
                <w:i w:val="false"/>
                <w:color w:val="000000"/>
                <w:sz w:val="20"/>
              </w:rPr>
              <w:t xml:space="preserve">, </w:t>
            </w:r>
            <w:r>
              <w:rPr>
                <w:rFonts w:ascii="Times New Roman"/>
                <w:b/>
                <w:i w:val="false"/>
                <w:color w:val="000000"/>
                <w:sz w:val="20"/>
              </w:rPr>
              <w:t>аудандық</w:t>
            </w:r>
            <w:r>
              <w:rPr>
                <w:rFonts w:ascii="Times New Roman"/>
                <w:b/>
                <w:i w:val="false"/>
                <w:color w:val="000000"/>
                <w:sz w:val="20"/>
              </w:rPr>
              <w:t xml:space="preserve">, </w:t>
            </w:r>
            <w:r>
              <w:rPr>
                <w:rFonts w:ascii="Times New Roman"/>
                <w:b/>
                <w:i w:val="false"/>
                <w:color w:val="000000"/>
                <w:sz w:val="20"/>
              </w:rPr>
              <w:t>қалалардағы</w:t>
            </w:r>
            <w:r>
              <w:rPr>
                <w:rFonts w:ascii="Times New Roman"/>
                <w:b w:val="false"/>
                <w:i w:val="false"/>
                <w:color w:val="000000"/>
                <w:sz w:val="20"/>
              </w:rPr>
              <w:t xml:space="preserve"> </w:t>
            </w:r>
            <w:r>
              <w:rPr>
                <w:rFonts w:ascii="Times New Roman"/>
                <w:b/>
                <w:i w:val="false"/>
                <w:color w:val="000000"/>
                <w:sz w:val="20"/>
              </w:rPr>
              <w:t>аудандық</w:t>
            </w:r>
            <w:r>
              <w:rPr>
                <w:rFonts w:ascii="Times New Roman"/>
                <w:b/>
                <w:i w:val="false"/>
                <w:color w:val="000000"/>
                <w:sz w:val="20"/>
              </w:rPr>
              <w:t xml:space="preserve">, </w:t>
            </w:r>
            <w:r>
              <w:rPr>
                <w:rFonts w:ascii="Times New Roman"/>
                <w:b/>
                <w:i w:val="false"/>
                <w:color w:val="000000"/>
                <w:sz w:val="20"/>
              </w:rPr>
              <w:t>кенттік</w:t>
            </w:r>
            <w:r>
              <w:rPr>
                <w:rFonts w:ascii="Times New Roman"/>
                <w:b/>
                <w:i w:val="false"/>
                <w:color w:val="000000"/>
                <w:sz w:val="20"/>
              </w:rPr>
              <w:t xml:space="preserve">, </w:t>
            </w:r>
            <w:r>
              <w:rPr>
                <w:rFonts w:ascii="Times New Roman"/>
                <w:b/>
                <w:i w:val="false"/>
                <w:color w:val="000000"/>
                <w:sz w:val="20"/>
              </w:rPr>
              <w:t>желілік</w:t>
            </w:r>
            <w:r>
              <w:rPr>
                <w:rFonts w:ascii="Times New Roman"/>
                <w:b/>
                <w:i w:val="false"/>
                <w:color w:val="000000"/>
                <w:sz w:val="20"/>
              </w:rPr>
              <w:t xml:space="preserve"> полиция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басқармалары</w:t>
            </w:r>
            <w:r>
              <w:rPr>
                <w:rFonts w:ascii="Times New Roman"/>
                <w:b w:val="false"/>
                <w:i w:val="false"/>
                <w:color w:val="000000"/>
                <w:sz w:val="20"/>
              </w:rPr>
              <w:t xml:space="preserve"> </w:t>
            </w:r>
            <w:r>
              <w:rPr>
                <w:rFonts w:ascii="Times New Roman"/>
                <w:b/>
                <w:i w:val="false"/>
                <w:color w:val="000000"/>
                <w:sz w:val="20"/>
              </w:rPr>
              <w:t>аппараттарының</w:t>
            </w:r>
            <w:r>
              <w:rPr>
                <w:rFonts w:ascii="Times New Roman"/>
                <w:b/>
                <w:i w:val="false"/>
                <w:color w:val="000000"/>
                <w:sz w:val="20"/>
              </w:rPr>
              <w:t xml:space="preserve">) полиция </w:t>
            </w:r>
            <w:r>
              <w:rPr>
                <w:rFonts w:ascii="Times New Roman"/>
                <w:b/>
                <w:i w:val="false"/>
                <w:color w:val="000000"/>
                <w:sz w:val="20"/>
              </w:rPr>
              <w:t>қызметкерлері</w:t>
            </w:r>
            <w:r>
              <w:rPr>
                <w:rFonts w:ascii="Times New Roman"/>
                <w:b/>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істер</w:t>
            </w:r>
            <w:r>
              <w:rPr>
                <w:rFonts w:ascii="Times New Roman"/>
                <w:b w:val="false"/>
                <w:i w:val="false"/>
                <w:color w:val="000000"/>
                <w:sz w:val="20"/>
              </w:rPr>
              <w:t xml:space="preserve"> </w:t>
            </w:r>
            <w:r>
              <w:rPr>
                <w:rFonts w:ascii="Times New Roman"/>
                <w:b/>
                <w:i w:val="false"/>
                <w:color w:val="000000"/>
                <w:sz w:val="20"/>
              </w:rPr>
              <w:t>министрлігінің</w:t>
            </w:r>
            <w:r>
              <w:rPr>
                <w:rFonts w:ascii="Times New Roman"/>
                <w:b w:val="false"/>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беру </w:t>
            </w:r>
            <w:r>
              <w:rPr>
                <w:rFonts w:ascii="Times New Roman"/>
                <w:b/>
                <w:i w:val="false"/>
                <w:color w:val="000000"/>
                <w:sz w:val="20"/>
              </w:rPr>
              <w:t>ұйымдарының</w:t>
            </w:r>
            <w:r>
              <w:rPr>
                <w:rFonts w:ascii="Times New Roman"/>
                <w:b w:val="false"/>
                <w:i w:val="false"/>
                <w:color w:val="000000"/>
                <w:sz w:val="20"/>
              </w:rPr>
              <w:t xml:space="preserve"> </w:t>
            </w:r>
            <w:r>
              <w:rPr>
                <w:rFonts w:ascii="Times New Roman"/>
                <w:b/>
                <w:i w:val="false"/>
                <w:color w:val="000000"/>
                <w:sz w:val="20"/>
              </w:rPr>
              <w:t>тұрақты</w:t>
            </w:r>
            <w:r>
              <w:rPr>
                <w:rFonts w:ascii="Times New Roman"/>
                <w:b w:val="false"/>
                <w:i w:val="false"/>
                <w:color w:val="000000"/>
                <w:sz w:val="20"/>
              </w:rPr>
              <w:t xml:space="preserve"> </w:t>
            </w:r>
            <w:r>
              <w:rPr>
                <w:rFonts w:ascii="Times New Roman"/>
                <w:b/>
                <w:i w:val="false"/>
                <w:color w:val="000000"/>
                <w:sz w:val="20"/>
              </w:rPr>
              <w:t>аттестатталған</w:t>
            </w:r>
            <w:r>
              <w:rPr>
                <w:rFonts w:ascii="Times New Roman"/>
                <w:b/>
                <w:i w:val="false"/>
                <w:color w:val="000000"/>
                <w:sz w:val="20"/>
              </w:rPr>
              <w:t xml:space="preserve"> полиция </w:t>
            </w:r>
            <w:r>
              <w:rPr>
                <w:rFonts w:ascii="Times New Roman"/>
                <w:b/>
                <w:i w:val="false"/>
                <w:color w:val="000000"/>
                <w:sz w:val="20"/>
              </w:rPr>
              <w:t>құрамы</w:t>
            </w:r>
            <w:r>
              <w:rPr>
                <w:rFonts w:ascii="Times New Roman"/>
                <w:b/>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i w:val="false"/>
                <w:color w:val="000000"/>
                <w:sz w:val="20"/>
              </w:rPr>
              <w:t xml:space="preserve"> Премьер-</w:t>
            </w:r>
            <w:r>
              <w:rPr>
                <w:rFonts w:ascii="Times New Roman"/>
                <w:b/>
                <w:i w:val="false"/>
                <w:color w:val="000000"/>
                <w:sz w:val="20"/>
              </w:rPr>
              <w:t>Министрі</w:t>
            </w:r>
            <w:r>
              <w:rPr>
                <w:rFonts w:ascii="Times New Roman"/>
                <w:b w:val="false"/>
                <w:i w:val="false"/>
                <w:color w:val="000000"/>
                <w:sz w:val="20"/>
              </w:rPr>
              <w:t xml:space="preserve"> </w:t>
            </w:r>
            <w:r>
              <w:rPr>
                <w:rFonts w:ascii="Times New Roman"/>
                <w:b/>
                <w:i w:val="false"/>
                <w:color w:val="000000"/>
                <w:sz w:val="20"/>
              </w:rPr>
              <w:t>Кеңсесінің</w:t>
            </w:r>
            <w:r>
              <w:rPr>
                <w:rFonts w:ascii="Times New Roman"/>
                <w:b/>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фельдъегерлік</w:t>
            </w:r>
            <w:r>
              <w:rPr>
                <w:rFonts w:ascii="Times New Roman"/>
                <w:b w:val="false"/>
                <w:i w:val="false"/>
                <w:color w:val="000000"/>
                <w:sz w:val="20"/>
              </w:rPr>
              <w:t xml:space="preserve"> </w:t>
            </w:r>
            <w:r>
              <w:rPr>
                <w:rFonts w:ascii="Times New Roman"/>
                <w:b/>
                <w:i w:val="false"/>
                <w:color w:val="000000"/>
                <w:sz w:val="20"/>
              </w:rPr>
              <w:t>қызметі</w:t>
            </w:r>
            <w:r>
              <w:rPr>
                <w:rFonts w:ascii="Times New Roman"/>
                <w:b/>
                <w:i w:val="false"/>
                <w:color w:val="000000"/>
                <w:sz w:val="20"/>
              </w:rPr>
              <w:t xml:space="preserve">" </w:t>
            </w:r>
            <w:r>
              <w:rPr>
                <w:rFonts w:ascii="Times New Roman"/>
                <w:b/>
                <w:i w:val="false"/>
                <w:color w:val="000000"/>
                <w:sz w:val="20"/>
              </w:rPr>
              <w:t>республикалық</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мекемесінің</w:t>
            </w:r>
            <w:r>
              <w:rPr>
                <w:rFonts w:ascii="Times New Roman"/>
                <w:b w:val="false"/>
                <w:i w:val="false"/>
                <w:color w:val="000000"/>
                <w:sz w:val="20"/>
              </w:rPr>
              <w:t xml:space="preserve"> </w:t>
            </w:r>
            <w:r>
              <w:rPr>
                <w:rFonts w:ascii="Times New Roman"/>
                <w:b/>
                <w:i w:val="false"/>
                <w:color w:val="000000"/>
                <w:sz w:val="20"/>
              </w:rPr>
              <w:t>қызметкерлері</w:t>
            </w:r>
            <w:r>
              <w:rPr>
                <w:rFonts w:ascii="Times New Roman"/>
                <w:b/>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істер</w:t>
            </w:r>
            <w:r>
              <w:rPr>
                <w:rFonts w:ascii="Times New Roman"/>
                <w:b w:val="false"/>
                <w:i w:val="false"/>
                <w:color w:val="000000"/>
                <w:sz w:val="20"/>
              </w:rPr>
              <w:t xml:space="preserve"> </w:t>
            </w:r>
            <w:r>
              <w:rPr>
                <w:rFonts w:ascii="Times New Roman"/>
                <w:b/>
                <w:i w:val="false"/>
                <w:color w:val="000000"/>
                <w:sz w:val="20"/>
              </w:rPr>
              <w:t>министрлігі</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мекемелері</w:t>
            </w:r>
            <w:r>
              <w:rPr>
                <w:rFonts w:ascii="Times New Roman"/>
                <w:b w:val="false"/>
                <w:i w:val="false"/>
                <w:color w:val="000000"/>
                <w:sz w:val="20"/>
              </w:rPr>
              <w:t xml:space="preserve"> </w:t>
            </w:r>
            <w:r>
              <w:rPr>
                <w:rFonts w:ascii="Times New Roman"/>
                <w:b/>
                <w:i w:val="false"/>
                <w:color w:val="000000"/>
                <w:sz w:val="20"/>
              </w:rPr>
              <w:t>басқармалары</w:t>
            </w:r>
            <w:r>
              <w:rPr>
                <w:rFonts w:ascii="Times New Roman"/>
                <w:b w:val="false"/>
                <w:i w:val="false"/>
                <w:color w:val="000000"/>
                <w:sz w:val="20"/>
              </w:rPr>
              <w:t xml:space="preserve"> </w:t>
            </w:r>
            <w:r>
              <w:rPr>
                <w:rFonts w:ascii="Times New Roman"/>
                <w:b/>
                <w:i w:val="false"/>
                <w:color w:val="000000"/>
                <w:sz w:val="20"/>
              </w:rPr>
              <w:t>аппараттарының</w:t>
            </w:r>
            <w:r>
              <w:rPr>
                <w:rFonts w:ascii="Times New Roman"/>
                <w:b w:val="false"/>
                <w:i w:val="false"/>
                <w:color w:val="000000"/>
                <w:sz w:val="20"/>
              </w:rPr>
              <w:t xml:space="preserve"> </w:t>
            </w:r>
            <w:r>
              <w:rPr>
                <w:rFonts w:ascii="Times New Roman"/>
                <w:b/>
                <w:i w:val="false"/>
                <w:color w:val="000000"/>
                <w:sz w:val="20"/>
              </w:rPr>
              <w:t>қатардағы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басшы</w:t>
            </w:r>
            <w:r>
              <w:rPr>
                <w:rFonts w:ascii="Times New Roman"/>
                <w:b w:val="false"/>
                <w:i w:val="false"/>
                <w:color w:val="000000"/>
                <w:sz w:val="20"/>
              </w:rPr>
              <w:t xml:space="preserve"> </w:t>
            </w:r>
            <w:r>
              <w:rPr>
                <w:rFonts w:ascii="Times New Roman"/>
                <w:b/>
                <w:i w:val="false"/>
                <w:color w:val="000000"/>
                <w:sz w:val="20"/>
              </w:rPr>
              <w:t>құрамы</w:t>
            </w:r>
            <w:r>
              <w:rPr>
                <w:rFonts w:ascii="Times New Roman"/>
                <w:b/>
                <w:i w:val="false"/>
                <w:color w:val="000000"/>
                <w:sz w:val="20"/>
              </w:rPr>
              <w:t xml:space="preserve">, </w:t>
            </w:r>
            <w:r>
              <w:rPr>
                <w:rFonts w:ascii="Times New Roman"/>
                <w:b/>
                <w:i w:val="false"/>
                <w:color w:val="000000"/>
                <w:sz w:val="20"/>
              </w:rPr>
              <w:t>кезекші</w:t>
            </w:r>
            <w:r>
              <w:rPr>
                <w:rFonts w:ascii="Times New Roman"/>
                <w:b w:val="false"/>
                <w:i w:val="false"/>
                <w:color w:val="000000"/>
                <w:sz w:val="20"/>
              </w:rPr>
              <w:t xml:space="preserve"> </w:t>
            </w:r>
            <w:r>
              <w:rPr>
                <w:rFonts w:ascii="Times New Roman"/>
                <w:b/>
                <w:i w:val="false"/>
                <w:color w:val="000000"/>
                <w:sz w:val="20"/>
              </w:rPr>
              <w:t>бөлімдердің</w:t>
            </w:r>
            <w:r>
              <w:rPr>
                <w:rFonts w:ascii="Times New Roman"/>
                <w:b/>
                <w:i w:val="false"/>
                <w:color w:val="000000"/>
                <w:sz w:val="20"/>
              </w:rPr>
              <w:t xml:space="preserve">, </w:t>
            </w:r>
            <w:r>
              <w:rPr>
                <w:rFonts w:ascii="Times New Roman"/>
                <w:b/>
                <w:i w:val="false"/>
                <w:color w:val="000000"/>
                <w:sz w:val="20"/>
              </w:rPr>
              <w:t>көші-қон</w:t>
            </w:r>
            <w:r>
              <w:rPr>
                <w:rFonts w:ascii="Times New Roman"/>
                <w:b w:val="false"/>
                <w:i w:val="false"/>
                <w:color w:val="000000"/>
                <w:sz w:val="20"/>
              </w:rPr>
              <w:t xml:space="preserve"> </w:t>
            </w:r>
            <w:r>
              <w:rPr>
                <w:rFonts w:ascii="Times New Roman"/>
                <w:b/>
                <w:i w:val="false"/>
                <w:color w:val="000000"/>
                <w:sz w:val="20"/>
              </w:rPr>
              <w:t>қызметкерлері</w:t>
            </w:r>
            <w:r>
              <w:rPr>
                <w:rFonts w:ascii="Times New Roman"/>
                <w:b/>
                <w:i w:val="false"/>
                <w:color w:val="000000"/>
                <w:sz w:val="20"/>
              </w:rPr>
              <w:t xml:space="preserve"> мен </w:t>
            </w:r>
            <w:r>
              <w:rPr>
                <w:rFonts w:ascii="Times New Roman"/>
                <w:b/>
                <w:i w:val="false"/>
                <w:color w:val="000000"/>
                <w:sz w:val="20"/>
              </w:rPr>
              <w:t>кәмелетке</w:t>
            </w:r>
            <w:r>
              <w:rPr>
                <w:rFonts w:ascii="Times New Roman"/>
                <w:b w:val="false"/>
                <w:i w:val="false"/>
                <w:color w:val="000000"/>
                <w:sz w:val="20"/>
              </w:rPr>
              <w:t xml:space="preserve"> </w:t>
            </w:r>
            <w:r>
              <w:rPr>
                <w:rFonts w:ascii="Times New Roman"/>
                <w:b/>
                <w:i w:val="false"/>
                <w:color w:val="000000"/>
                <w:sz w:val="20"/>
              </w:rPr>
              <w:t>толмағандардың</w:t>
            </w:r>
            <w:r>
              <w:rPr>
                <w:rFonts w:ascii="Times New Roman"/>
                <w:b w:val="false"/>
                <w:i w:val="false"/>
                <w:color w:val="000000"/>
                <w:sz w:val="20"/>
              </w:rPr>
              <w:t xml:space="preserve"> </w:t>
            </w:r>
            <w:r>
              <w:rPr>
                <w:rFonts w:ascii="Times New Roman"/>
                <w:b/>
                <w:i w:val="false"/>
                <w:color w:val="000000"/>
                <w:sz w:val="20"/>
              </w:rPr>
              <w:t>істері</w:t>
            </w:r>
            <w:r>
              <w:rPr>
                <w:rFonts w:ascii="Times New Roman"/>
                <w:b w:val="false"/>
                <w:i w:val="false"/>
                <w:color w:val="000000"/>
                <w:sz w:val="20"/>
              </w:rPr>
              <w:t xml:space="preserve"> </w:t>
            </w:r>
            <w:r>
              <w:rPr>
                <w:rFonts w:ascii="Times New Roman"/>
                <w:b/>
                <w:i w:val="false"/>
                <w:color w:val="000000"/>
                <w:sz w:val="20"/>
              </w:rPr>
              <w:t>жөніндегі</w:t>
            </w:r>
            <w:r>
              <w:rPr>
                <w:rFonts w:ascii="Times New Roman"/>
                <w:b w:val="false"/>
                <w:i w:val="false"/>
                <w:color w:val="000000"/>
                <w:sz w:val="20"/>
              </w:rPr>
              <w:t xml:space="preserve"> </w:t>
            </w:r>
            <w:r>
              <w:rPr>
                <w:rFonts w:ascii="Times New Roman"/>
                <w:b/>
                <w:i w:val="false"/>
                <w:color w:val="000000"/>
                <w:sz w:val="20"/>
              </w:rPr>
              <w:t>инспекторлар</w:t>
            </w:r>
            <w:r>
              <w:rPr>
                <w:rFonts w:ascii="Times New Roman"/>
                <w:b/>
                <w:i w:val="false"/>
                <w:color w:val="000000"/>
                <w:sz w:val="20"/>
              </w:rPr>
              <w:t xml:space="preserve">, </w:t>
            </w:r>
            <w:r>
              <w:rPr>
                <w:rFonts w:ascii="Times New Roman"/>
                <w:b/>
                <w:i w:val="false"/>
                <w:color w:val="000000"/>
                <w:sz w:val="20"/>
              </w:rPr>
              <w:t>қатардағы</w:t>
            </w:r>
            <w:r>
              <w:rPr>
                <w:rFonts w:ascii="Times New Roman"/>
                <w:b w:val="false"/>
                <w:i w:val="false"/>
                <w:color w:val="000000"/>
                <w:sz w:val="20"/>
              </w:rPr>
              <w:t xml:space="preserve"> </w:t>
            </w:r>
            <w:r>
              <w:rPr>
                <w:rFonts w:ascii="Times New Roman"/>
                <w:b/>
                <w:i w:val="false"/>
                <w:color w:val="000000"/>
                <w:sz w:val="20"/>
              </w:rPr>
              <w:t>бөліністердің</w:t>
            </w:r>
            <w:r>
              <w:rPr>
                <w:rFonts w:ascii="Times New Roman"/>
                <w:b w:val="false"/>
                <w:i w:val="false"/>
                <w:color w:val="000000"/>
                <w:sz w:val="20"/>
              </w:rPr>
              <w:t xml:space="preserve"> </w:t>
            </w:r>
            <w:r>
              <w:rPr>
                <w:rFonts w:ascii="Times New Roman"/>
                <w:b/>
                <w:i w:val="false"/>
                <w:color w:val="000000"/>
                <w:sz w:val="20"/>
              </w:rPr>
              <w:t>командалық</w:t>
            </w:r>
            <w:r>
              <w:rPr>
                <w:rFonts w:ascii="Times New Roman"/>
                <w:b w:val="false"/>
                <w:i w:val="false"/>
                <w:color w:val="000000"/>
                <w:sz w:val="20"/>
              </w:rPr>
              <w:t xml:space="preserve"> </w:t>
            </w:r>
            <w:r>
              <w:rPr>
                <w:rFonts w:ascii="Times New Roman"/>
                <w:b/>
                <w:i w:val="false"/>
                <w:color w:val="000000"/>
                <w:sz w:val="20"/>
              </w:rPr>
              <w:t>құрамы</w:t>
            </w:r>
            <w:r>
              <w:rPr>
                <w:rFonts w:ascii="Times New Roman"/>
                <w:b/>
                <w:i w:val="false"/>
                <w:color w:val="000000"/>
                <w:sz w:val="20"/>
              </w:rPr>
              <w:t xml:space="preserve"> (полк, батальон </w:t>
            </w:r>
            <w:r>
              <w:rPr>
                <w:rFonts w:ascii="Times New Roman"/>
                <w:b/>
                <w:i w:val="false"/>
                <w:color w:val="000000"/>
                <w:sz w:val="20"/>
              </w:rPr>
              <w:t>командирлері</w:t>
            </w:r>
            <w:r>
              <w:rPr>
                <w:rFonts w:ascii="Times New Roman"/>
                <w:b/>
                <w:i w:val="false"/>
                <w:color w:val="000000"/>
                <w:sz w:val="20"/>
              </w:rPr>
              <w:t xml:space="preserve"> мен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орынбасарлары</w:t>
            </w:r>
            <w:r>
              <w:rPr>
                <w:rFonts w:ascii="Times New Roman"/>
                <w:b/>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етіледі</w:t>
            </w:r>
            <w:r>
              <w:rPr>
                <w:rFonts w:ascii="Times New Roman"/>
                <w:b/>
                <w:i w:val="false"/>
                <w:color w:val="00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3-тарау Қазақстан Республикасы ішкі істер органдары басқару аппараттарының әйел полиция қызметкерлерінің нысанды киімінің заттай нормасы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Киім-кешек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Маусымдық күрте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плащ (полковник әйелдерге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мундир (әйелдерге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китель және белдемше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 (әйелдерге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 (әйелдерге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(әйелдерге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көйлек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 (басқармалар аппараттарына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Аяқ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туфли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жылы қысқа қонышты етік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Іш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блузка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ақ түстi блузка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 ұзын күнделікті блузка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күнделікті блузка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4-параграф Амуниция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Осы норма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басқармалар</w:t>
            </w:r>
            <w:r>
              <w:rPr>
                <w:rFonts w:ascii="Times New Roman"/>
                <w:b w:val="false"/>
                <w:i w:val="false"/>
                <w:color w:val="000000"/>
                <w:sz w:val="20"/>
              </w:rPr>
              <w:t xml:space="preserve"> </w:t>
            </w:r>
            <w:r>
              <w:rPr>
                <w:rFonts w:ascii="Times New Roman"/>
                <w:b/>
                <w:i w:val="false"/>
                <w:color w:val="000000"/>
                <w:sz w:val="20"/>
              </w:rPr>
              <w:t>аппараттарының</w:t>
            </w:r>
            <w:r>
              <w:rPr>
                <w:rFonts w:ascii="Times New Roman"/>
                <w:b/>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істер</w:t>
            </w:r>
            <w:r>
              <w:rPr>
                <w:rFonts w:ascii="Times New Roman"/>
                <w:b w:val="false"/>
                <w:i w:val="false"/>
                <w:color w:val="000000"/>
                <w:sz w:val="20"/>
              </w:rPr>
              <w:t xml:space="preserve"> </w:t>
            </w:r>
            <w:r>
              <w:rPr>
                <w:rFonts w:ascii="Times New Roman"/>
                <w:b/>
                <w:i w:val="false"/>
                <w:color w:val="000000"/>
                <w:sz w:val="20"/>
              </w:rPr>
              <w:t>министрлігінің</w:t>
            </w:r>
            <w:r>
              <w:rPr>
                <w:rFonts w:ascii="Times New Roman"/>
                <w:b w:val="false"/>
                <w:i w:val="false"/>
                <w:color w:val="000000"/>
                <w:sz w:val="20"/>
              </w:rPr>
              <w:t xml:space="preserve"> </w:t>
            </w:r>
            <w:r>
              <w:rPr>
                <w:rFonts w:ascii="Times New Roman"/>
                <w:b/>
                <w:i w:val="false"/>
                <w:color w:val="000000"/>
                <w:sz w:val="20"/>
              </w:rPr>
              <w:t>орталық</w:t>
            </w:r>
            <w:r>
              <w:rPr>
                <w:rFonts w:ascii="Times New Roman"/>
                <w:b w:val="false"/>
                <w:i w:val="false"/>
                <w:color w:val="000000"/>
                <w:sz w:val="20"/>
              </w:rPr>
              <w:t xml:space="preserve"> </w:t>
            </w:r>
            <w:r>
              <w:rPr>
                <w:rFonts w:ascii="Times New Roman"/>
                <w:b/>
                <w:i w:val="false"/>
                <w:color w:val="000000"/>
                <w:sz w:val="20"/>
              </w:rPr>
              <w:t>аппаратының</w:t>
            </w:r>
            <w:r>
              <w:rPr>
                <w:rFonts w:ascii="Times New Roman"/>
                <w:b/>
                <w:i w:val="false"/>
                <w:color w:val="000000"/>
                <w:sz w:val="20"/>
              </w:rPr>
              <w:t xml:space="preserve">, </w:t>
            </w:r>
            <w:r>
              <w:rPr>
                <w:rFonts w:ascii="Times New Roman"/>
                <w:b/>
                <w:i w:val="false"/>
                <w:color w:val="000000"/>
                <w:sz w:val="20"/>
              </w:rPr>
              <w:t>облыстардың</w:t>
            </w:r>
            <w:r>
              <w:rPr>
                <w:rFonts w:ascii="Times New Roman"/>
                <w:b/>
                <w:i w:val="false"/>
                <w:color w:val="000000"/>
                <w:sz w:val="20"/>
              </w:rPr>
              <w:t xml:space="preserve">, </w:t>
            </w:r>
            <w:r>
              <w:rPr>
                <w:rFonts w:ascii="Times New Roman"/>
                <w:b/>
                <w:i w:val="false"/>
                <w:color w:val="000000"/>
                <w:sz w:val="20"/>
              </w:rPr>
              <w:t>республикалық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i w:val="false"/>
                <w:color w:val="000000"/>
                <w:sz w:val="20"/>
              </w:rPr>
              <w:t xml:space="preserve"> бар </w:t>
            </w:r>
            <w:r>
              <w:rPr>
                <w:rFonts w:ascii="Times New Roman"/>
                <w:b/>
                <w:i w:val="false"/>
                <w:color w:val="000000"/>
                <w:sz w:val="20"/>
              </w:rPr>
              <w:t>қалалардың</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республика </w:t>
            </w:r>
            <w:r>
              <w:rPr>
                <w:rFonts w:ascii="Times New Roman"/>
                <w:b/>
                <w:i w:val="false"/>
                <w:color w:val="000000"/>
                <w:sz w:val="20"/>
              </w:rPr>
              <w:t>астанасының</w:t>
            </w:r>
            <w:r>
              <w:rPr>
                <w:rFonts w:ascii="Times New Roman"/>
                <w:b/>
                <w:i w:val="false"/>
                <w:color w:val="000000"/>
                <w:sz w:val="20"/>
              </w:rPr>
              <w:t xml:space="preserve">, </w:t>
            </w:r>
            <w:r>
              <w:rPr>
                <w:rFonts w:ascii="Times New Roman"/>
                <w:b/>
                <w:i w:val="false"/>
                <w:color w:val="000000"/>
                <w:sz w:val="20"/>
              </w:rPr>
              <w:t>көліктегі</w:t>
            </w:r>
            <w:r>
              <w:rPr>
                <w:rFonts w:ascii="Times New Roman"/>
                <w:b/>
                <w:i w:val="false"/>
                <w:color w:val="000000"/>
                <w:sz w:val="20"/>
              </w:rPr>
              <w:t xml:space="preserve"> полиция </w:t>
            </w:r>
            <w:r>
              <w:rPr>
                <w:rFonts w:ascii="Times New Roman"/>
                <w:b/>
                <w:i w:val="false"/>
                <w:color w:val="000000"/>
                <w:sz w:val="20"/>
              </w:rPr>
              <w:t>департаменттерінің</w:t>
            </w:r>
            <w:r>
              <w:rPr>
                <w:rFonts w:ascii="Times New Roman"/>
                <w:b/>
                <w:i w:val="false"/>
                <w:color w:val="000000"/>
                <w:sz w:val="20"/>
              </w:rPr>
              <w:t xml:space="preserve">, </w:t>
            </w:r>
            <w:r>
              <w:rPr>
                <w:rFonts w:ascii="Times New Roman"/>
                <w:b/>
                <w:i w:val="false"/>
                <w:color w:val="000000"/>
                <w:sz w:val="20"/>
              </w:rPr>
              <w:t>қалалық</w:t>
            </w:r>
            <w:r>
              <w:rPr>
                <w:rFonts w:ascii="Times New Roman"/>
                <w:b/>
                <w:i w:val="false"/>
                <w:color w:val="000000"/>
                <w:sz w:val="20"/>
              </w:rPr>
              <w:t xml:space="preserve">, </w:t>
            </w:r>
            <w:r>
              <w:rPr>
                <w:rFonts w:ascii="Times New Roman"/>
                <w:b/>
                <w:i w:val="false"/>
                <w:color w:val="000000"/>
                <w:sz w:val="20"/>
              </w:rPr>
              <w:t>аудандық</w:t>
            </w:r>
            <w:r>
              <w:rPr>
                <w:rFonts w:ascii="Times New Roman"/>
                <w:b/>
                <w:i w:val="false"/>
                <w:color w:val="000000"/>
                <w:sz w:val="20"/>
              </w:rPr>
              <w:t xml:space="preserve">, </w:t>
            </w:r>
            <w:r>
              <w:rPr>
                <w:rFonts w:ascii="Times New Roman"/>
                <w:b/>
                <w:i w:val="false"/>
                <w:color w:val="000000"/>
                <w:sz w:val="20"/>
              </w:rPr>
              <w:t>қалалардағы</w:t>
            </w:r>
            <w:r>
              <w:rPr>
                <w:rFonts w:ascii="Times New Roman"/>
                <w:b w:val="false"/>
                <w:i w:val="false"/>
                <w:color w:val="000000"/>
                <w:sz w:val="20"/>
              </w:rPr>
              <w:t xml:space="preserve"> </w:t>
            </w:r>
            <w:r>
              <w:rPr>
                <w:rFonts w:ascii="Times New Roman"/>
                <w:b/>
                <w:i w:val="false"/>
                <w:color w:val="000000"/>
                <w:sz w:val="20"/>
              </w:rPr>
              <w:t>аудандық</w:t>
            </w:r>
            <w:r>
              <w:rPr>
                <w:rFonts w:ascii="Times New Roman"/>
                <w:b/>
                <w:i w:val="false"/>
                <w:color w:val="000000"/>
                <w:sz w:val="20"/>
              </w:rPr>
              <w:t xml:space="preserve">, </w:t>
            </w:r>
            <w:r>
              <w:rPr>
                <w:rFonts w:ascii="Times New Roman"/>
                <w:b/>
                <w:i w:val="false"/>
                <w:color w:val="000000"/>
                <w:sz w:val="20"/>
              </w:rPr>
              <w:t>кенттік</w:t>
            </w:r>
            <w:r>
              <w:rPr>
                <w:rFonts w:ascii="Times New Roman"/>
                <w:b/>
                <w:i w:val="false"/>
                <w:color w:val="000000"/>
                <w:sz w:val="20"/>
              </w:rPr>
              <w:t xml:space="preserve">, </w:t>
            </w:r>
            <w:r>
              <w:rPr>
                <w:rFonts w:ascii="Times New Roman"/>
                <w:b/>
                <w:i w:val="false"/>
                <w:color w:val="000000"/>
                <w:sz w:val="20"/>
              </w:rPr>
              <w:t>желілік</w:t>
            </w:r>
            <w:r>
              <w:rPr>
                <w:rFonts w:ascii="Times New Roman"/>
                <w:b/>
                <w:i w:val="false"/>
                <w:color w:val="000000"/>
                <w:sz w:val="20"/>
              </w:rPr>
              <w:t xml:space="preserve"> полиция </w:t>
            </w:r>
            <w:r>
              <w:rPr>
                <w:rFonts w:ascii="Times New Roman"/>
                <w:b/>
                <w:i w:val="false"/>
                <w:color w:val="000000"/>
                <w:sz w:val="20"/>
              </w:rPr>
              <w:t>органдарының</w:t>
            </w:r>
            <w:r>
              <w:rPr>
                <w:rFonts w:ascii="Times New Roman"/>
                <w:b w:val="false"/>
                <w:i w:val="false"/>
                <w:color w:val="000000"/>
                <w:sz w:val="20"/>
              </w:rPr>
              <w:t xml:space="preserve"> </w:t>
            </w:r>
            <w:r>
              <w:rPr>
                <w:rFonts w:ascii="Times New Roman"/>
                <w:b/>
                <w:i w:val="false"/>
                <w:color w:val="000000"/>
                <w:sz w:val="20"/>
              </w:rPr>
              <w:t>басқармалары</w:t>
            </w:r>
            <w:r>
              <w:rPr>
                <w:rFonts w:ascii="Times New Roman"/>
                <w:b w:val="false"/>
                <w:i w:val="false"/>
                <w:color w:val="000000"/>
                <w:sz w:val="20"/>
              </w:rPr>
              <w:t xml:space="preserve"> </w:t>
            </w:r>
            <w:r>
              <w:rPr>
                <w:rFonts w:ascii="Times New Roman"/>
                <w:b/>
                <w:i w:val="false"/>
                <w:color w:val="000000"/>
                <w:sz w:val="20"/>
              </w:rPr>
              <w:t>аппараттарының</w:t>
            </w:r>
            <w:r>
              <w:rPr>
                <w:rFonts w:ascii="Times New Roman"/>
                <w:b/>
                <w:i w:val="false"/>
                <w:color w:val="000000"/>
                <w:sz w:val="20"/>
              </w:rPr>
              <w:t xml:space="preserve">) полиция </w:t>
            </w:r>
            <w:r>
              <w:rPr>
                <w:rFonts w:ascii="Times New Roman"/>
                <w:b/>
                <w:i w:val="false"/>
                <w:color w:val="000000"/>
                <w:sz w:val="20"/>
              </w:rPr>
              <w:t>әйел</w:t>
            </w:r>
            <w:r>
              <w:rPr>
                <w:rFonts w:ascii="Times New Roman"/>
                <w:b w:val="false"/>
                <w:i w:val="false"/>
                <w:color w:val="000000"/>
                <w:sz w:val="20"/>
              </w:rPr>
              <w:t xml:space="preserve"> </w:t>
            </w:r>
            <w:r>
              <w:rPr>
                <w:rFonts w:ascii="Times New Roman"/>
                <w:b/>
                <w:i w:val="false"/>
                <w:color w:val="000000"/>
                <w:sz w:val="20"/>
              </w:rPr>
              <w:t>қызметкерлері</w:t>
            </w:r>
            <w:r>
              <w:rPr>
                <w:rFonts w:ascii="Times New Roman"/>
                <w:b/>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істер</w:t>
            </w:r>
            <w:r>
              <w:rPr>
                <w:rFonts w:ascii="Times New Roman"/>
                <w:b w:val="false"/>
                <w:i w:val="false"/>
                <w:color w:val="000000"/>
                <w:sz w:val="20"/>
              </w:rPr>
              <w:t xml:space="preserve"> </w:t>
            </w:r>
            <w:r>
              <w:rPr>
                <w:rFonts w:ascii="Times New Roman"/>
                <w:b/>
                <w:i w:val="false"/>
                <w:color w:val="000000"/>
                <w:sz w:val="20"/>
              </w:rPr>
              <w:t>министрлігінің</w:t>
            </w:r>
            <w:r>
              <w:rPr>
                <w:rFonts w:ascii="Times New Roman"/>
                <w:b w:val="false"/>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беру </w:t>
            </w:r>
            <w:r>
              <w:rPr>
                <w:rFonts w:ascii="Times New Roman"/>
                <w:b/>
                <w:i w:val="false"/>
                <w:color w:val="000000"/>
                <w:sz w:val="20"/>
              </w:rPr>
              <w:t>ұйымдарының</w:t>
            </w:r>
            <w:r>
              <w:rPr>
                <w:rFonts w:ascii="Times New Roman"/>
                <w:b w:val="false"/>
                <w:i w:val="false"/>
                <w:color w:val="000000"/>
                <w:sz w:val="20"/>
              </w:rPr>
              <w:t xml:space="preserve"> </w:t>
            </w:r>
            <w:r>
              <w:rPr>
                <w:rFonts w:ascii="Times New Roman"/>
                <w:b/>
                <w:i w:val="false"/>
                <w:color w:val="000000"/>
                <w:sz w:val="20"/>
              </w:rPr>
              <w:t>тұрақты</w:t>
            </w:r>
            <w:r>
              <w:rPr>
                <w:rFonts w:ascii="Times New Roman"/>
                <w:b w:val="false"/>
                <w:i w:val="false"/>
                <w:color w:val="000000"/>
                <w:sz w:val="20"/>
              </w:rPr>
              <w:t xml:space="preserve"> </w:t>
            </w:r>
            <w:r>
              <w:rPr>
                <w:rFonts w:ascii="Times New Roman"/>
                <w:b/>
                <w:i w:val="false"/>
                <w:color w:val="000000"/>
                <w:sz w:val="20"/>
              </w:rPr>
              <w:t>құрамы</w:t>
            </w:r>
            <w:r>
              <w:rPr>
                <w:rFonts w:ascii="Times New Roman"/>
                <w:b/>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i w:val="false"/>
                <w:color w:val="000000"/>
                <w:sz w:val="20"/>
              </w:rPr>
              <w:t xml:space="preserve"> Премьер-</w:t>
            </w:r>
            <w:r>
              <w:rPr>
                <w:rFonts w:ascii="Times New Roman"/>
                <w:b/>
                <w:i w:val="false"/>
                <w:color w:val="000000"/>
                <w:sz w:val="20"/>
              </w:rPr>
              <w:t>Министрі</w:t>
            </w:r>
            <w:r>
              <w:rPr>
                <w:rFonts w:ascii="Times New Roman"/>
                <w:b w:val="false"/>
                <w:i w:val="false"/>
                <w:color w:val="000000"/>
                <w:sz w:val="20"/>
              </w:rPr>
              <w:t xml:space="preserve"> </w:t>
            </w:r>
            <w:r>
              <w:rPr>
                <w:rFonts w:ascii="Times New Roman"/>
                <w:b/>
                <w:i w:val="false"/>
                <w:color w:val="000000"/>
                <w:sz w:val="20"/>
              </w:rPr>
              <w:t>Кеңсесінің</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фельдъегерлік</w:t>
            </w:r>
            <w:r>
              <w:rPr>
                <w:rFonts w:ascii="Times New Roman"/>
                <w:b w:val="false"/>
                <w:i w:val="false"/>
                <w:color w:val="000000"/>
                <w:sz w:val="20"/>
              </w:rPr>
              <w:t xml:space="preserve"> </w:t>
            </w:r>
            <w:r>
              <w:rPr>
                <w:rFonts w:ascii="Times New Roman"/>
                <w:b/>
                <w:i w:val="false"/>
                <w:color w:val="000000"/>
                <w:sz w:val="20"/>
              </w:rPr>
              <w:t>қызметі</w:t>
            </w:r>
            <w:r>
              <w:rPr>
                <w:rFonts w:ascii="Times New Roman"/>
                <w:b/>
                <w:i w:val="false"/>
                <w:color w:val="000000"/>
                <w:sz w:val="20"/>
              </w:rPr>
              <w:t xml:space="preserve">" </w:t>
            </w:r>
            <w:r>
              <w:rPr>
                <w:rFonts w:ascii="Times New Roman"/>
                <w:b/>
                <w:i w:val="false"/>
                <w:color w:val="000000"/>
                <w:sz w:val="20"/>
              </w:rPr>
              <w:t>республикалық</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мекемесінің</w:t>
            </w:r>
            <w:r>
              <w:rPr>
                <w:rFonts w:ascii="Times New Roman"/>
                <w:b w:val="false"/>
                <w:i w:val="false"/>
                <w:color w:val="000000"/>
                <w:sz w:val="20"/>
              </w:rPr>
              <w:t xml:space="preserve"> </w:t>
            </w:r>
            <w:r>
              <w:rPr>
                <w:rFonts w:ascii="Times New Roman"/>
                <w:b/>
                <w:i w:val="false"/>
                <w:color w:val="000000"/>
                <w:sz w:val="20"/>
              </w:rPr>
              <w:t>қызметкерлері</w:t>
            </w:r>
            <w:r>
              <w:rPr>
                <w:rFonts w:ascii="Times New Roman"/>
                <w:b/>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істер</w:t>
            </w:r>
            <w:r>
              <w:rPr>
                <w:rFonts w:ascii="Times New Roman"/>
                <w:b w:val="false"/>
                <w:i w:val="false"/>
                <w:color w:val="000000"/>
                <w:sz w:val="20"/>
              </w:rPr>
              <w:t xml:space="preserve"> </w:t>
            </w:r>
            <w:r>
              <w:rPr>
                <w:rFonts w:ascii="Times New Roman"/>
                <w:b/>
                <w:i w:val="false"/>
                <w:color w:val="000000"/>
                <w:sz w:val="20"/>
              </w:rPr>
              <w:t>министрлігі</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мекемелері</w:t>
            </w:r>
            <w:r>
              <w:rPr>
                <w:rFonts w:ascii="Times New Roman"/>
                <w:b w:val="false"/>
                <w:i w:val="false"/>
                <w:color w:val="000000"/>
                <w:sz w:val="20"/>
              </w:rPr>
              <w:t xml:space="preserve"> </w:t>
            </w:r>
            <w:r>
              <w:rPr>
                <w:rFonts w:ascii="Times New Roman"/>
                <w:b/>
                <w:i w:val="false"/>
                <w:color w:val="000000"/>
                <w:sz w:val="20"/>
              </w:rPr>
              <w:t>басқармалары</w:t>
            </w:r>
            <w:r>
              <w:rPr>
                <w:rFonts w:ascii="Times New Roman"/>
                <w:b w:val="false"/>
                <w:i w:val="false"/>
                <w:color w:val="000000"/>
                <w:sz w:val="20"/>
              </w:rPr>
              <w:t xml:space="preserve"> </w:t>
            </w:r>
            <w:r>
              <w:rPr>
                <w:rFonts w:ascii="Times New Roman"/>
                <w:b/>
                <w:i w:val="false"/>
                <w:color w:val="000000"/>
                <w:sz w:val="20"/>
              </w:rPr>
              <w:t>аппараттарының</w:t>
            </w:r>
            <w:r>
              <w:rPr>
                <w:rFonts w:ascii="Times New Roman"/>
                <w:b w:val="false"/>
                <w:i w:val="false"/>
                <w:color w:val="000000"/>
                <w:sz w:val="20"/>
              </w:rPr>
              <w:t xml:space="preserve"> </w:t>
            </w:r>
            <w:r>
              <w:rPr>
                <w:rFonts w:ascii="Times New Roman"/>
                <w:b/>
                <w:i w:val="false"/>
                <w:color w:val="000000"/>
                <w:sz w:val="20"/>
              </w:rPr>
              <w:t>қатардағы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басшы</w:t>
            </w:r>
            <w:r>
              <w:rPr>
                <w:rFonts w:ascii="Times New Roman"/>
                <w:b w:val="false"/>
                <w:i w:val="false"/>
                <w:color w:val="000000"/>
                <w:sz w:val="20"/>
              </w:rPr>
              <w:t xml:space="preserve"> </w:t>
            </w:r>
            <w:r>
              <w:rPr>
                <w:rFonts w:ascii="Times New Roman"/>
                <w:b/>
                <w:i w:val="false"/>
                <w:color w:val="000000"/>
                <w:sz w:val="20"/>
              </w:rPr>
              <w:t>құрамы</w:t>
            </w:r>
            <w:r>
              <w:rPr>
                <w:rFonts w:ascii="Times New Roman"/>
                <w:b/>
                <w:i w:val="false"/>
                <w:color w:val="000000"/>
                <w:sz w:val="20"/>
              </w:rPr>
              <w:t xml:space="preserve">, </w:t>
            </w:r>
            <w:r>
              <w:rPr>
                <w:rFonts w:ascii="Times New Roman"/>
                <w:b/>
                <w:i w:val="false"/>
                <w:color w:val="000000"/>
                <w:sz w:val="20"/>
              </w:rPr>
              <w:t>кезекші</w:t>
            </w:r>
            <w:r>
              <w:rPr>
                <w:rFonts w:ascii="Times New Roman"/>
                <w:b w:val="false"/>
                <w:i w:val="false"/>
                <w:color w:val="000000"/>
                <w:sz w:val="20"/>
              </w:rPr>
              <w:t xml:space="preserve"> </w:t>
            </w:r>
            <w:r>
              <w:rPr>
                <w:rFonts w:ascii="Times New Roman"/>
                <w:b/>
                <w:i w:val="false"/>
                <w:color w:val="000000"/>
                <w:sz w:val="20"/>
              </w:rPr>
              <w:t>бөлімдердің</w:t>
            </w:r>
            <w:r>
              <w:rPr>
                <w:rFonts w:ascii="Times New Roman"/>
                <w:b/>
                <w:i w:val="false"/>
                <w:color w:val="000000"/>
                <w:sz w:val="20"/>
              </w:rPr>
              <w:t xml:space="preserve">, </w:t>
            </w:r>
            <w:r>
              <w:rPr>
                <w:rFonts w:ascii="Times New Roman"/>
                <w:b/>
                <w:i w:val="false"/>
                <w:color w:val="000000"/>
                <w:sz w:val="20"/>
              </w:rPr>
              <w:t>көші-қон</w:t>
            </w:r>
            <w:r>
              <w:rPr>
                <w:rFonts w:ascii="Times New Roman"/>
                <w:b w:val="false"/>
                <w:i w:val="false"/>
                <w:color w:val="000000"/>
                <w:sz w:val="20"/>
              </w:rPr>
              <w:t xml:space="preserve"> </w:t>
            </w:r>
            <w:r>
              <w:rPr>
                <w:rFonts w:ascii="Times New Roman"/>
                <w:b/>
                <w:i w:val="false"/>
                <w:color w:val="000000"/>
                <w:sz w:val="20"/>
              </w:rPr>
              <w:t>қызметкерлері</w:t>
            </w:r>
            <w:r>
              <w:rPr>
                <w:rFonts w:ascii="Times New Roman"/>
                <w:b/>
                <w:i w:val="false"/>
                <w:color w:val="000000"/>
                <w:sz w:val="20"/>
              </w:rPr>
              <w:t xml:space="preserve"> мен </w:t>
            </w:r>
            <w:r>
              <w:rPr>
                <w:rFonts w:ascii="Times New Roman"/>
                <w:b/>
                <w:i w:val="false"/>
                <w:color w:val="000000"/>
                <w:sz w:val="20"/>
              </w:rPr>
              <w:t>кәмелетке</w:t>
            </w:r>
            <w:r>
              <w:rPr>
                <w:rFonts w:ascii="Times New Roman"/>
                <w:b w:val="false"/>
                <w:i w:val="false"/>
                <w:color w:val="000000"/>
                <w:sz w:val="20"/>
              </w:rPr>
              <w:t xml:space="preserve"> </w:t>
            </w:r>
            <w:r>
              <w:rPr>
                <w:rFonts w:ascii="Times New Roman"/>
                <w:b/>
                <w:i w:val="false"/>
                <w:color w:val="000000"/>
                <w:sz w:val="20"/>
              </w:rPr>
              <w:t>толмағандардың</w:t>
            </w:r>
            <w:r>
              <w:rPr>
                <w:rFonts w:ascii="Times New Roman"/>
                <w:b w:val="false"/>
                <w:i w:val="false"/>
                <w:color w:val="000000"/>
                <w:sz w:val="20"/>
              </w:rPr>
              <w:t xml:space="preserve"> </w:t>
            </w:r>
            <w:r>
              <w:rPr>
                <w:rFonts w:ascii="Times New Roman"/>
                <w:b/>
                <w:i w:val="false"/>
                <w:color w:val="000000"/>
                <w:sz w:val="20"/>
              </w:rPr>
              <w:t>істері</w:t>
            </w:r>
            <w:r>
              <w:rPr>
                <w:rFonts w:ascii="Times New Roman"/>
                <w:b w:val="false"/>
                <w:i w:val="false"/>
                <w:color w:val="000000"/>
                <w:sz w:val="20"/>
              </w:rPr>
              <w:t xml:space="preserve"> </w:t>
            </w:r>
            <w:r>
              <w:rPr>
                <w:rFonts w:ascii="Times New Roman"/>
                <w:b/>
                <w:i w:val="false"/>
                <w:color w:val="000000"/>
                <w:sz w:val="20"/>
              </w:rPr>
              <w:t>жөніндегі</w:t>
            </w:r>
            <w:r>
              <w:rPr>
                <w:rFonts w:ascii="Times New Roman"/>
                <w:b w:val="false"/>
                <w:i w:val="false"/>
                <w:color w:val="000000"/>
                <w:sz w:val="20"/>
              </w:rPr>
              <w:t xml:space="preserve"> </w:t>
            </w:r>
            <w:r>
              <w:rPr>
                <w:rFonts w:ascii="Times New Roman"/>
                <w:b/>
                <w:i w:val="false"/>
                <w:color w:val="000000"/>
                <w:sz w:val="20"/>
              </w:rPr>
              <w:t>инспекторлар</w:t>
            </w:r>
            <w:r>
              <w:rPr>
                <w:rFonts w:ascii="Times New Roman"/>
                <w:b/>
                <w:i w:val="false"/>
                <w:color w:val="000000"/>
                <w:sz w:val="20"/>
              </w:rPr>
              <w:t xml:space="preserve">, </w:t>
            </w:r>
            <w:r>
              <w:rPr>
                <w:rFonts w:ascii="Times New Roman"/>
                <w:b/>
                <w:i w:val="false"/>
                <w:color w:val="000000"/>
                <w:sz w:val="20"/>
              </w:rPr>
              <w:t>қатардағы</w:t>
            </w:r>
            <w:r>
              <w:rPr>
                <w:rFonts w:ascii="Times New Roman"/>
                <w:b w:val="false"/>
                <w:i w:val="false"/>
                <w:color w:val="000000"/>
                <w:sz w:val="20"/>
              </w:rPr>
              <w:t xml:space="preserve"> </w:t>
            </w:r>
            <w:r>
              <w:rPr>
                <w:rFonts w:ascii="Times New Roman"/>
                <w:b/>
                <w:i w:val="false"/>
                <w:color w:val="000000"/>
                <w:sz w:val="20"/>
              </w:rPr>
              <w:t>бөліністердің</w:t>
            </w:r>
            <w:r>
              <w:rPr>
                <w:rFonts w:ascii="Times New Roman"/>
                <w:b w:val="false"/>
                <w:i w:val="false"/>
                <w:color w:val="000000"/>
                <w:sz w:val="20"/>
              </w:rPr>
              <w:t xml:space="preserve"> </w:t>
            </w:r>
            <w:r>
              <w:rPr>
                <w:rFonts w:ascii="Times New Roman"/>
                <w:b/>
                <w:i w:val="false"/>
                <w:color w:val="000000"/>
                <w:sz w:val="20"/>
              </w:rPr>
              <w:t>командалық</w:t>
            </w:r>
            <w:r>
              <w:rPr>
                <w:rFonts w:ascii="Times New Roman"/>
                <w:b w:val="false"/>
                <w:i w:val="false"/>
                <w:color w:val="000000"/>
                <w:sz w:val="20"/>
              </w:rPr>
              <w:t xml:space="preserve"> </w:t>
            </w:r>
            <w:r>
              <w:rPr>
                <w:rFonts w:ascii="Times New Roman"/>
                <w:b/>
                <w:i w:val="false"/>
                <w:color w:val="000000"/>
                <w:sz w:val="20"/>
              </w:rPr>
              <w:t>құрамы</w:t>
            </w:r>
            <w:r>
              <w:rPr>
                <w:rFonts w:ascii="Times New Roman"/>
                <w:b/>
                <w:i w:val="false"/>
                <w:color w:val="000000"/>
                <w:sz w:val="20"/>
              </w:rPr>
              <w:t xml:space="preserve"> (полк, батальон </w:t>
            </w:r>
            <w:r>
              <w:rPr>
                <w:rFonts w:ascii="Times New Roman"/>
                <w:b/>
                <w:i w:val="false"/>
                <w:color w:val="000000"/>
                <w:sz w:val="20"/>
              </w:rPr>
              <w:t>командирлері</w:t>
            </w:r>
            <w:r>
              <w:rPr>
                <w:rFonts w:ascii="Times New Roman"/>
                <w:b/>
                <w:i w:val="false"/>
                <w:color w:val="000000"/>
                <w:sz w:val="20"/>
              </w:rPr>
              <w:t xml:space="preserve"> мен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орынбасарлары</w:t>
            </w:r>
            <w:r>
              <w:rPr>
                <w:rFonts w:ascii="Times New Roman"/>
                <w:b/>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етіледі</w:t>
            </w:r>
            <w:r>
              <w:rPr>
                <w:rFonts w:ascii="Times New Roman"/>
                <w:b/>
                <w:i w:val="false"/>
                <w:color w:val="00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4-тарау Учаскелік полиция инспекторларының нысанды киімінің заттай нормалары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Киім-кешек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жылы костюм (УПИ қызметкерлері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маусымдық күрте (УПИ қызметкерлері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мундир (ерлерге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мундир (әйелдерге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 (УПИ қызметкерлері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 (УПИ қызметкерлері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пуловер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Аяқ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қысқа қонышты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туфли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жазғы қысқа қонышты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маусымдық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жылы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Іш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блузка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4-параграф Амуниция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 Ер </w:t>
            </w:r>
            <w:r>
              <w:rPr>
                <w:rFonts w:ascii="Times New Roman"/>
                <w:b/>
                <w:i w:val="false"/>
                <w:color w:val="000000"/>
                <w:sz w:val="20"/>
              </w:rPr>
              <w:t>қызметкерлерге</w:t>
            </w:r>
            <w:r>
              <w:rPr>
                <w:rFonts w:ascii="Times New Roman"/>
                <w:b w:val="false"/>
                <w:i w:val="false"/>
                <w:color w:val="000000"/>
                <w:sz w:val="20"/>
              </w:rPr>
              <w:t xml:space="preserve"> </w:t>
            </w:r>
            <w:r>
              <w:rPr>
                <w:rFonts w:ascii="Times New Roman"/>
                <w:b/>
                <w:i w:val="false"/>
                <w:color w:val="000000"/>
                <w:sz w:val="20"/>
              </w:rPr>
              <w:t>беріледі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Әйел</w:t>
            </w:r>
            <w:r>
              <w:rPr>
                <w:rFonts w:ascii="Times New Roman"/>
                <w:b w:val="false"/>
                <w:i w:val="false"/>
                <w:color w:val="000000"/>
                <w:sz w:val="20"/>
              </w:rPr>
              <w:t xml:space="preserve"> </w:t>
            </w:r>
            <w:r>
              <w:rPr>
                <w:rFonts w:ascii="Times New Roman"/>
                <w:b/>
                <w:i w:val="false"/>
                <w:color w:val="000000"/>
                <w:sz w:val="20"/>
              </w:rPr>
              <w:t>қызметкерлерге</w:t>
            </w:r>
            <w:r>
              <w:rPr>
                <w:rFonts w:ascii="Times New Roman"/>
                <w:b w:val="false"/>
                <w:i w:val="false"/>
                <w:color w:val="000000"/>
                <w:sz w:val="20"/>
              </w:rPr>
              <w:t xml:space="preserve"> </w:t>
            </w:r>
            <w:r>
              <w:rPr>
                <w:rFonts w:ascii="Times New Roman"/>
                <w:b/>
                <w:i w:val="false"/>
                <w:color w:val="000000"/>
                <w:sz w:val="20"/>
              </w:rPr>
              <w:t>беріледі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Осы норма </w:t>
            </w:r>
            <w:r>
              <w:rPr>
                <w:rFonts w:ascii="Times New Roman"/>
                <w:b/>
                <w:i w:val="false"/>
                <w:color w:val="000000"/>
                <w:sz w:val="20"/>
              </w:rPr>
              <w:t>бойынша</w:t>
            </w:r>
            <w:r>
              <w:rPr>
                <w:rFonts w:ascii="Times New Roman"/>
                <w:b/>
                <w:i w:val="false"/>
                <w:color w:val="000000"/>
                <w:sz w:val="20"/>
              </w:rPr>
              <w:t xml:space="preserve"> тек </w:t>
            </w:r>
            <w:r>
              <w:rPr>
                <w:rFonts w:ascii="Times New Roman"/>
                <w:b/>
                <w:i w:val="false"/>
                <w:color w:val="000000"/>
                <w:sz w:val="20"/>
              </w:rPr>
              <w:t>учаскелік</w:t>
            </w:r>
            <w:r>
              <w:rPr>
                <w:rFonts w:ascii="Times New Roman"/>
                <w:b/>
                <w:i w:val="false"/>
                <w:color w:val="000000"/>
                <w:sz w:val="20"/>
              </w:rPr>
              <w:t xml:space="preserve"> полиция </w:t>
            </w:r>
            <w:r>
              <w:rPr>
                <w:rFonts w:ascii="Times New Roman"/>
                <w:b/>
                <w:i w:val="false"/>
                <w:color w:val="000000"/>
                <w:sz w:val="20"/>
              </w:rPr>
              <w:t>инспекторлары</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етіледі</w:t>
            </w:r>
            <w:r>
              <w:rPr>
                <w:rFonts w:ascii="Times New Roman"/>
                <w:b/>
                <w:i w:val="false"/>
                <w:color w:val="00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5-тарау Қоғамдық тәртіпті сақтау бойынша сыртқы қызметті атқаратын Қазақстан Республикасы ішкі істер органдары полиция қызметкерлерінің нысанды киімінің заттай нормасы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Киім-кешек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жылы костюм (СҚ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маусымдық костюм (СҚ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мундир (ерлерге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мундир (әйелдерге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қызмет өткеруге арналған костюм (СҚ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қызмет өткеруге арналған костюм (СҚ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пуловер (СҚ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Аяқ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туфли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жазғы қысқа қонышты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маусымдық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жылы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Іш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блузка (әйелдер жейдесi)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4-параграф Амуниция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 Ер </w:t>
            </w:r>
            <w:r>
              <w:rPr>
                <w:rFonts w:ascii="Times New Roman"/>
                <w:b/>
                <w:i w:val="false"/>
                <w:color w:val="000000"/>
                <w:sz w:val="20"/>
              </w:rPr>
              <w:t>қызметкерлерге</w:t>
            </w:r>
            <w:r>
              <w:rPr>
                <w:rFonts w:ascii="Times New Roman"/>
                <w:b w:val="false"/>
                <w:i w:val="false"/>
                <w:color w:val="000000"/>
                <w:sz w:val="20"/>
              </w:rPr>
              <w:t xml:space="preserve"> </w:t>
            </w:r>
            <w:r>
              <w:rPr>
                <w:rFonts w:ascii="Times New Roman"/>
                <w:b/>
                <w:i w:val="false"/>
                <w:color w:val="000000"/>
                <w:sz w:val="20"/>
              </w:rPr>
              <w:t>беріледі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Әйел</w:t>
            </w:r>
            <w:r>
              <w:rPr>
                <w:rFonts w:ascii="Times New Roman"/>
                <w:b w:val="false"/>
                <w:i w:val="false"/>
                <w:color w:val="000000"/>
                <w:sz w:val="20"/>
              </w:rPr>
              <w:t xml:space="preserve"> </w:t>
            </w:r>
            <w:r>
              <w:rPr>
                <w:rFonts w:ascii="Times New Roman"/>
                <w:b/>
                <w:i w:val="false"/>
                <w:color w:val="000000"/>
                <w:sz w:val="20"/>
              </w:rPr>
              <w:t>қызметкерлерге</w:t>
            </w:r>
            <w:r>
              <w:rPr>
                <w:rFonts w:ascii="Times New Roman"/>
                <w:b w:val="false"/>
                <w:i w:val="false"/>
                <w:color w:val="000000"/>
                <w:sz w:val="20"/>
              </w:rPr>
              <w:t xml:space="preserve"> </w:t>
            </w:r>
            <w:r>
              <w:rPr>
                <w:rFonts w:ascii="Times New Roman"/>
                <w:b/>
                <w:i w:val="false"/>
                <w:color w:val="000000"/>
                <w:sz w:val="20"/>
              </w:rPr>
              <w:t>беріледі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Осы норма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көліктегі</w:t>
            </w:r>
            <w:r>
              <w:rPr>
                <w:rFonts w:ascii="Times New Roman"/>
                <w:b/>
                <w:i w:val="false"/>
                <w:color w:val="000000"/>
                <w:sz w:val="20"/>
              </w:rPr>
              <w:t xml:space="preserve"> полиция </w:t>
            </w:r>
            <w:r>
              <w:rPr>
                <w:rFonts w:ascii="Times New Roman"/>
                <w:b/>
                <w:i w:val="false"/>
                <w:color w:val="000000"/>
                <w:sz w:val="20"/>
              </w:rPr>
              <w:t>департаментінің</w:t>
            </w:r>
            <w:r>
              <w:rPr>
                <w:rFonts w:ascii="Times New Roman"/>
                <w:b w:val="false"/>
                <w:i w:val="false"/>
                <w:color w:val="000000"/>
                <w:sz w:val="20"/>
              </w:rPr>
              <w:t xml:space="preserve"> </w:t>
            </w:r>
            <w:r>
              <w:rPr>
                <w:rFonts w:ascii="Times New Roman"/>
                <w:b/>
                <w:i w:val="false"/>
                <w:color w:val="000000"/>
                <w:sz w:val="20"/>
              </w:rPr>
              <w:t>патрулдік</w:t>
            </w:r>
            <w:r>
              <w:rPr>
                <w:rFonts w:ascii="Times New Roman"/>
                <w:b/>
                <w:i w:val="false"/>
                <w:color w:val="000000"/>
                <w:sz w:val="20"/>
              </w:rPr>
              <w:t xml:space="preserve"> полиция </w:t>
            </w:r>
            <w:r>
              <w:rPr>
                <w:rFonts w:ascii="Times New Roman"/>
                <w:b/>
                <w:i w:val="false"/>
                <w:color w:val="000000"/>
                <w:sz w:val="20"/>
              </w:rPr>
              <w:t>қызметкерлері</w:t>
            </w:r>
            <w:r>
              <w:rPr>
                <w:rFonts w:ascii="Times New Roman"/>
                <w:b/>
                <w:i w:val="false"/>
                <w:color w:val="000000"/>
                <w:sz w:val="20"/>
              </w:rPr>
              <w:t xml:space="preserve">, </w:t>
            </w:r>
            <w:r>
              <w:rPr>
                <w:rFonts w:ascii="Times New Roman"/>
                <w:b/>
                <w:i w:val="false"/>
                <w:color w:val="000000"/>
                <w:sz w:val="20"/>
              </w:rPr>
              <w:t>метрополитенде</w:t>
            </w:r>
            <w:r>
              <w:rPr>
                <w:rFonts w:ascii="Times New Roman"/>
                <w:b/>
                <w:i w:val="false"/>
                <w:color w:val="000000"/>
                <w:sz w:val="20"/>
              </w:rPr>
              <w:t xml:space="preserve">, </w:t>
            </w:r>
            <w:r>
              <w:rPr>
                <w:rFonts w:ascii="Times New Roman"/>
                <w:b/>
                <w:i w:val="false"/>
                <w:color w:val="000000"/>
                <w:sz w:val="20"/>
              </w:rPr>
              <w:t>мамандандырылған</w:t>
            </w:r>
            <w:r>
              <w:rPr>
                <w:rFonts w:ascii="Times New Roman"/>
                <w:b w:val="false"/>
                <w:i w:val="false"/>
                <w:color w:val="000000"/>
                <w:sz w:val="20"/>
              </w:rPr>
              <w:t xml:space="preserve"> </w:t>
            </w:r>
            <w:r>
              <w:rPr>
                <w:rFonts w:ascii="Times New Roman"/>
                <w:b/>
                <w:i w:val="false"/>
                <w:color w:val="000000"/>
                <w:sz w:val="20"/>
              </w:rPr>
              <w:t>күзет</w:t>
            </w:r>
            <w:r>
              <w:rPr>
                <w:rFonts w:ascii="Times New Roman"/>
                <w:b w:val="false"/>
                <w:i w:val="false"/>
                <w:color w:val="000000"/>
                <w:sz w:val="20"/>
              </w:rPr>
              <w:t xml:space="preserve"> </w:t>
            </w:r>
            <w:r>
              <w:rPr>
                <w:rFonts w:ascii="Times New Roman"/>
                <w:b/>
                <w:i w:val="false"/>
                <w:color w:val="000000"/>
                <w:sz w:val="20"/>
              </w:rPr>
              <w:t>қызметтерінің</w:t>
            </w:r>
            <w:r>
              <w:rPr>
                <w:rFonts w:ascii="Times New Roman"/>
                <w:b/>
                <w:i w:val="false"/>
                <w:color w:val="000000"/>
                <w:sz w:val="20"/>
              </w:rPr>
              <w:t xml:space="preserve">, </w:t>
            </w:r>
            <w:r>
              <w:rPr>
                <w:rFonts w:ascii="Times New Roman"/>
                <w:b/>
                <w:i w:val="false"/>
                <w:color w:val="000000"/>
                <w:sz w:val="20"/>
              </w:rPr>
              <w:t>кинологиялық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табиғат</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i w:val="false"/>
                <w:color w:val="000000"/>
                <w:sz w:val="20"/>
              </w:rPr>
              <w:t xml:space="preserve">, </w:t>
            </w:r>
            <w:r>
              <w:rPr>
                <w:rFonts w:ascii="Times New Roman"/>
                <w:b/>
                <w:i w:val="false"/>
                <w:color w:val="000000"/>
                <w:sz w:val="20"/>
              </w:rPr>
              <w:t>арнайы</w:t>
            </w:r>
            <w:r>
              <w:rPr>
                <w:rFonts w:ascii="Times New Roman"/>
                <w:b w:val="false"/>
                <w:i w:val="false"/>
                <w:color w:val="000000"/>
                <w:sz w:val="20"/>
              </w:rPr>
              <w:t xml:space="preserve"> </w:t>
            </w:r>
            <w:r>
              <w:rPr>
                <w:rFonts w:ascii="Times New Roman"/>
                <w:b/>
                <w:i w:val="false"/>
                <w:color w:val="000000"/>
                <w:sz w:val="20"/>
              </w:rPr>
              <w:t>мекемелердің</w:t>
            </w:r>
            <w:r>
              <w:rPr>
                <w:rFonts w:ascii="Times New Roman"/>
                <w:b w:val="false"/>
                <w:i w:val="false"/>
                <w:color w:val="000000"/>
                <w:sz w:val="20"/>
              </w:rPr>
              <w:t xml:space="preserve"> </w:t>
            </w:r>
            <w:r>
              <w:rPr>
                <w:rFonts w:ascii="Times New Roman"/>
                <w:b/>
                <w:i w:val="false"/>
                <w:color w:val="000000"/>
                <w:sz w:val="20"/>
              </w:rPr>
              <w:t>уақытша</w:t>
            </w:r>
            <w:r>
              <w:rPr>
                <w:rFonts w:ascii="Times New Roman"/>
                <w:b w:val="false"/>
                <w:i w:val="false"/>
                <w:color w:val="000000"/>
                <w:sz w:val="20"/>
              </w:rPr>
              <w:t xml:space="preserve"> </w:t>
            </w:r>
            <w:r>
              <w:rPr>
                <w:rFonts w:ascii="Times New Roman"/>
                <w:b/>
                <w:i w:val="false"/>
                <w:color w:val="000000"/>
                <w:sz w:val="20"/>
              </w:rPr>
              <w:t>ұстау</w:t>
            </w:r>
            <w:r>
              <w:rPr>
                <w:rFonts w:ascii="Times New Roman"/>
                <w:b w:val="false"/>
                <w:i w:val="false"/>
                <w:color w:val="000000"/>
                <w:sz w:val="20"/>
              </w:rPr>
              <w:t xml:space="preserve"> </w:t>
            </w:r>
            <w:r>
              <w:rPr>
                <w:rFonts w:ascii="Times New Roman"/>
                <w:b/>
                <w:i w:val="false"/>
                <w:color w:val="000000"/>
                <w:sz w:val="20"/>
              </w:rPr>
              <w:t>изоляторларының</w:t>
            </w:r>
            <w:r>
              <w:rPr>
                <w:rFonts w:ascii="Times New Roman"/>
                <w:b/>
                <w:i w:val="false"/>
                <w:color w:val="000000"/>
                <w:sz w:val="20"/>
              </w:rPr>
              <w:t xml:space="preserve">, </w:t>
            </w:r>
            <w:r>
              <w:rPr>
                <w:rFonts w:ascii="Times New Roman"/>
                <w:b/>
                <w:i w:val="false"/>
                <w:color w:val="000000"/>
                <w:sz w:val="20"/>
              </w:rPr>
              <w:t>арнайы</w:t>
            </w:r>
            <w:r>
              <w:rPr>
                <w:rFonts w:ascii="Times New Roman"/>
                <w:b w:val="false"/>
                <w:i w:val="false"/>
                <w:color w:val="000000"/>
                <w:sz w:val="20"/>
              </w:rPr>
              <w:t xml:space="preserve"> </w:t>
            </w:r>
            <w:r>
              <w:rPr>
                <w:rFonts w:ascii="Times New Roman"/>
                <w:b/>
                <w:i w:val="false"/>
                <w:color w:val="000000"/>
                <w:sz w:val="20"/>
              </w:rPr>
              <w:t>қабылдау</w:t>
            </w:r>
            <w:r>
              <w:rPr>
                <w:rFonts w:ascii="Times New Roman"/>
                <w:b w:val="false"/>
                <w:i w:val="false"/>
                <w:color w:val="000000"/>
                <w:sz w:val="20"/>
              </w:rPr>
              <w:t xml:space="preserve"> </w:t>
            </w:r>
            <w:r>
              <w:rPr>
                <w:rFonts w:ascii="Times New Roman"/>
                <w:b/>
                <w:i w:val="false"/>
                <w:color w:val="000000"/>
                <w:sz w:val="20"/>
              </w:rPr>
              <w:t>орындарының</w:t>
            </w:r>
            <w:r>
              <w:rPr>
                <w:rFonts w:ascii="Times New Roman"/>
                <w:b/>
                <w:i w:val="false"/>
                <w:color w:val="000000"/>
                <w:sz w:val="20"/>
              </w:rPr>
              <w:t xml:space="preserve">, </w:t>
            </w:r>
            <w:r>
              <w:rPr>
                <w:rFonts w:ascii="Times New Roman"/>
                <w:b/>
                <w:i w:val="false"/>
                <w:color w:val="000000"/>
                <w:sz w:val="20"/>
              </w:rPr>
              <w:t>қабылдау-тарату</w:t>
            </w:r>
            <w:r>
              <w:rPr>
                <w:rFonts w:ascii="Times New Roman"/>
                <w:b w:val="false"/>
                <w:i w:val="false"/>
                <w:color w:val="000000"/>
                <w:sz w:val="20"/>
              </w:rPr>
              <w:t xml:space="preserve"> </w:t>
            </w:r>
            <w:r>
              <w:rPr>
                <w:rFonts w:ascii="Times New Roman"/>
                <w:b/>
                <w:i w:val="false"/>
                <w:color w:val="000000"/>
                <w:sz w:val="20"/>
              </w:rPr>
              <w:t>орындарының</w:t>
            </w:r>
            <w:r>
              <w:rPr>
                <w:rFonts w:ascii="Times New Roman"/>
                <w:b/>
                <w:i w:val="false"/>
                <w:color w:val="000000"/>
                <w:sz w:val="20"/>
              </w:rPr>
              <w:t xml:space="preserve">, </w:t>
            </w:r>
            <w:r>
              <w:rPr>
                <w:rFonts w:ascii="Times New Roman"/>
                <w:b/>
                <w:i w:val="false"/>
                <w:color w:val="000000"/>
                <w:sz w:val="20"/>
              </w:rPr>
              <w:t>айдауылдау</w:t>
            </w:r>
            <w:r>
              <w:rPr>
                <w:rFonts w:ascii="Times New Roman"/>
                <w:b w:val="false"/>
                <w:i w:val="false"/>
                <w:color w:val="000000"/>
                <w:sz w:val="20"/>
              </w:rPr>
              <w:t xml:space="preserve"> </w:t>
            </w:r>
            <w:r>
              <w:rPr>
                <w:rFonts w:ascii="Times New Roman"/>
                <w:b/>
                <w:i w:val="false"/>
                <w:color w:val="000000"/>
                <w:sz w:val="20"/>
              </w:rPr>
              <w:t>қызметтерінің</w:t>
            </w:r>
            <w:r>
              <w:rPr>
                <w:rFonts w:ascii="Times New Roman"/>
                <w:b/>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істер</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үй-жайларын</w:t>
            </w:r>
            <w:r>
              <w:rPr>
                <w:rFonts w:ascii="Times New Roman"/>
                <w:b w:val="false"/>
                <w:i w:val="false"/>
                <w:color w:val="000000"/>
                <w:sz w:val="20"/>
              </w:rPr>
              <w:t xml:space="preserve"> </w:t>
            </w:r>
            <w:r>
              <w:rPr>
                <w:rFonts w:ascii="Times New Roman"/>
                <w:b/>
                <w:i w:val="false"/>
                <w:color w:val="000000"/>
                <w:sz w:val="20"/>
              </w:rPr>
              <w:t>күзету</w:t>
            </w:r>
            <w:r>
              <w:rPr>
                <w:rFonts w:ascii="Times New Roman"/>
                <w:b w:val="false"/>
                <w:i w:val="false"/>
                <w:color w:val="000000"/>
                <w:sz w:val="20"/>
              </w:rPr>
              <w:t xml:space="preserve"> </w:t>
            </w:r>
            <w:r>
              <w:rPr>
                <w:rFonts w:ascii="Times New Roman"/>
                <w:b/>
                <w:i w:val="false"/>
                <w:color w:val="000000"/>
                <w:sz w:val="20"/>
              </w:rPr>
              <w:t>жөніндегі</w:t>
            </w:r>
            <w:r>
              <w:rPr>
                <w:rFonts w:ascii="Times New Roman"/>
                <w:b w:val="false"/>
                <w:i w:val="false"/>
                <w:color w:val="000000"/>
                <w:sz w:val="20"/>
              </w:rPr>
              <w:t xml:space="preserve"> </w:t>
            </w:r>
            <w:r>
              <w:rPr>
                <w:rFonts w:ascii="Times New Roman"/>
                <w:b/>
                <w:i w:val="false"/>
                <w:color w:val="000000"/>
                <w:sz w:val="20"/>
              </w:rPr>
              <w:t>қызметкерлер</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етіледі</w:t>
            </w:r>
            <w:r>
              <w:rPr>
                <w:rFonts w:ascii="Times New Roman"/>
                <w:b/>
                <w:i w:val="false"/>
                <w:color w:val="00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6-тарау Полиция жүргізушілерінің нысанды киімінің заттай нормалары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Маусымдық күрте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мундир (жүргізушілерге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 (жүргізушілерге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 (ерлерге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Аяқ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қысқа қонышты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жылы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Іш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4-параграф Амуниция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Осы норма </w:t>
            </w:r>
            <w:r>
              <w:rPr>
                <w:rFonts w:ascii="Times New Roman"/>
                <w:b/>
                <w:i w:val="false"/>
                <w:color w:val="000000"/>
                <w:sz w:val="20"/>
              </w:rPr>
              <w:t>бойынша</w:t>
            </w:r>
            <w:r>
              <w:rPr>
                <w:rFonts w:ascii="Times New Roman"/>
                <w:b/>
                <w:i w:val="false"/>
                <w:color w:val="000000"/>
                <w:sz w:val="20"/>
              </w:rPr>
              <w:t xml:space="preserve"> полиция </w:t>
            </w:r>
            <w:r>
              <w:rPr>
                <w:rFonts w:ascii="Times New Roman"/>
                <w:b/>
                <w:i w:val="false"/>
                <w:color w:val="000000"/>
                <w:sz w:val="20"/>
              </w:rPr>
              <w:t>жүргізушілері</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7-тарау Қазақстан Республикасы ішкі істер органдарының патрульдік полиция қызметкерлерінің нысанды киімінің заттай нормасы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Киім-кешек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жылы костюм (ПП қызметкерлері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маусымдық костюм (ПП қызметкерлері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мундир (ерлерге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мундир (әйелдерге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арналған ұзын жеңді костюм (ПП қызметкерлері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арналған қысқа жеңді костюм (ПП қызметкерлері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пуловер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желбей костюм (ПП қызметкерлері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кеудеше (ПП қызметкерлері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Аяқ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туфли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жазғы қысқа қонышты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маусымдық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жылы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Іш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 ұзын ақ түстi блузка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4-параграф Амуниция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Есертпе</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 Ер </w:t>
            </w:r>
            <w:r>
              <w:rPr>
                <w:rFonts w:ascii="Times New Roman"/>
                <w:b/>
                <w:i w:val="false"/>
                <w:color w:val="000000"/>
                <w:sz w:val="20"/>
              </w:rPr>
              <w:t>қызметкерлерге</w:t>
            </w:r>
            <w:r>
              <w:rPr>
                <w:rFonts w:ascii="Times New Roman"/>
                <w:b w:val="false"/>
                <w:i w:val="false"/>
                <w:color w:val="000000"/>
                <w:sz w:val="20"/>
              </w:rPr>
              <w:t xml:space="preserve"> </w:t>
            </w:r>
            <w:r>
              <w:rPr>
                <w:rFonts w:ascii="Times New Roman"/>
                <w:b/>
                <w:i w:val="false"/>
                <w:color w:val="000000"/>
                <w:sz w:val="20"/>
              </w:rPr>
              <w:t>беріледі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Әйел</w:t>
            </w:r>
            <w:r>
              <w:rPr>
                <w:rFonts w:ascii="Times New Roman"/>
                <w:b w:val="false"/>
                <w:i w:val="false"/>
                <w:color w:val="000000"/>
                <w:sz w:val="20"/>
              </w:rPr>
              <w:t xml:space="preserve"> </w:t>
            </w:r>
            <w:r>
              <w:rPr>
                <w:rFonts w:ascii="Times New Roman"/>
                <w:b/>
                <w:i w:val="false"/>
                <w:color w:val="000000"/>
                <w:sz w:val="20"/>
              </w:rPr>
              <w:t>қызметкерлерге</w:t>
            </w:r>
            <w:r>
              <w:rPr>
                <w:rFonts w:ascii="Times New Roman"/>
                <w:b w:val="false"/>
                <w:i w:val="false"/>
                <w:color w:val="000000"/>
                <w:sz w:val="20"/>
              </w:rPr>
              <w:t xml:space="preserve"> </w:t>
            </w:r>
            <w:r>
              <w:rPr>
                <w:rFonts w:ascii="Times New Roman"/>
                <w:b/>
                <w:i w:val="false"/>
                <w:color w:val="000000"/>
                <w:sz w:val="20"/>
              </w:rPr>
              <w:t>беріледі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Осы норма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патрульдік</w:t>
            </w:r>
            <w:r>
              <w:rPr>
                <w:rFonts w:ascii="Times New Roman"/>
                <w:b/>
                <w:i w:val="false"/>
                <w:color w:val="000000"/>
                <w:sz w:val="20"/>
              </w:rPr>
              <w:t xml:space="preserve"> полиция </w:t>
            </w:r>
            <w:r>
              <w:rPr>
                <w:rFonts w:ascii="Times New Roman"/>
                <w:b/>
                <w:i w:val="false"/>
                <w:color w:val="000000"/>
                <w:sz w:val="20"/>
              </w:rPr>
              <w:t>қызметкерлері</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етіледі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Бұл</w:t>
            </w:r>
            <w:r>
              <w:rPr>
                <w:rFonts w:ascii="Times New Roman"/>
                <w:b/>
                <w:i w:val="false"/>
                <w:color w:val="000000"/>
                <w:sz w:val="20"/>
              </w:rPr>
              <w:t xml:space="preserve"> норма </w:t>
            </w:r>
            <w:r>
              <w:rPr>
                <w:rFonts w:ascii="Times New Roman"/>
                <w:b/>
                <w:i w:val="false"/>
                <w:color w:val="000000"/>
                <w:sz w:val="20"/>
              </w:rPr>
              <w:t>Көліктегі</w:t>
            </w:r>
            <w:r>
              <w:rPr>
                <w:rFonts w:ascii="Times New Roman"/>
                <w:b/>
                <w:i w:val="false"/>
                <w:color w:val="000000"/>
                <w:sz w:val="20"/>
              </w:rPr>
              <w:t xml:space="preserve"> полиция </w:t>
            </w:r>
            <w:r>
              <w:rPr>
                <w:rFonts w:ascii="Times New Roman"/>
                <w:b/>
                <w:i w:val="false"/>
                <w:color w:val="000000"/>
                <w:sz w:val="20"/>
              </w:rPr>
              <w:t>департаментінің</w:t>
            </w:r>
            <w:r>
              <w:rPr>
                <w:rFonts w:ascii="Times New Roman"/>
                <w:b w:val="false"/>
                <w:i w:val="false"/>
                <w:color w:val="000000"/>
                <w:sz w:val="20"/>
              </w:rPr>
              <w:t xml:space="preserve"> </w:t>
            </w:r>
            <w:r>
              <w:rPr>
                <w:rFonts w:ascii="Times New Roman"/>
                <w:b/>
                <w:i w:val="false"/>
                <w:color w:val="000000"/>
                <w:sz w:val="20"/>
              </w:rPr>
              <w:t>патрульдік</w:t>
            </w:r>
            <w:r>
              <w:rPr>
                <w:rFonts w:ascii="Times New Roman"/>
                <w:b/>
                <w:i w:val="false"/>
                <w:color w:val="000000"/>
                <w:sz w:val="20"/>
              </w:rPr>
              <w:t xml:space="preserve"> полиция </w:t>
            </w:r>
            <w:r>
              <w:rPr>
                <w:rFonts w:ascii="Times New Roman"/>
                <w:b/>
                <w:i w:val="false"/>
                <w:color w:val="000000"/>
                <w:sz w:val="20"/>
              </w:rPr>
              <w:t>қызметкерлеріне</w:t>
            </w:r>
            <w:r>
              <w:rPr>
                <w:rFonts w:ascii="Times New Roman"/>
                <w:b w:val="false"/>
                <w:i w:val="false"/>
                <w:color w:val="000000"/>
                <w:sz w:val="20"/>
              </w:rPr>
              <w:t xml:space="preserve"> </w:t>
            </w:r>
            <w:r>
              <w:rPr>
                <w:rFonts w:ascii="Times New Roman"/>
                <w:b/>
                <w:i w:val="false"/>
                <w:color w:val="000000"/>
                <w:sz w:val="20"/>
              </w:rPr>
              <w:t>қолданылмайды</w:t>
            </w:r>
            <w:r>
              <w:rPr>
                <w:rFonts w:ascii="Times New Roman"/>
                <w:b/>
                <w:i w:val="false"/>
                <w:color w:val="00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8-тарау Жылдам қимылдайтын арнайы жасақ қызметкерлерінің нысанды киімінің заттай нормасы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Киім-кешек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мундир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мундир (әйелдерге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күнделікті жазғы костюм (кепи, күрте, шалбар,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немесе желге төземді күрте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күнделікті жылы костюм (күрте, шалбар немесе комбинезон)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Шабуылдауға арналған қара түсті жазғы костюм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Шабуылдауға арналған қара түсті жылы костюм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далалық костюм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далалық костюм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Малақай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бетперде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пуловер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Аяқ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туфли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жылы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Іш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блузка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Шабуылдауға арналған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4-параграф Амуниция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рюкзак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Плащ-жамылғы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 Ер </w:t>
            </w:r>
            <w:r>
              <w:rPr>
                <w:rFonts w:ascii="Times New Roman"/>
                <w:b/>
                <w:i w:val="false"/>
                <w:color w:val="000000"/>
                <w:sz w:val="20"/>
              </w:rPr>
              <w:t>қызметкерлерге</w:t>
            </w:r>
            <w:r>
              <w:rPr>
                <w:rFonts w:ascii="Times New Roman"/>
                <w:b w:val="false"/>
                <w:i w:val="false"/>
                <w:color w:val="000000"/>
                <w:sz w:val="20"/>
              </w:rPr>
              <w:t xml:space="preserve"> </w:t>
            </w:r>
            <w:r>
              <w:rPr>
                <w:rFonts w:ascii="Times New Roman"/>
                <w:b/>
                <w:i w:val="false"/>
                <w:color w:val="000000"/>
                <w:sz w:val="20"/>
              </w:rPr>
              <w:t>беріледі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Әйел</w:t>
            </w:r>
            <w:r>
              <w:rPr>
                <w:rFonts w:ascii="Times New Roman"/>
                <w:b w:val="false"/>
                <w:i w:val="false"/>
                <w:color w:val="000000"/>
                <w:sz w:val="20"/>
              </w:rPr>
              <w:t xml:space="preserve"> </w:t>
            </w:r>
            <w:r>
              <w:rPr>
                <w:rFonts w:ascii="Times New Roman"/>
                <w:b/>
                <w:i w:val="false"/>
                <w:color w:val="000000"/>
                <w:sz w:val="20"/>
              </w:rPr>
              <w:t>қызметкерлерге</w:t>
            </w:r>
            <w:r>
              <w:rPr>
                <w:rFonts w:ascii="Times New Roman"/>
                <w:b w:val="false"/>
                <w:i w:val="false"/>
                <w:color w:val="000000"/>
                <w:sz w:val="20"/>
              </w:rPr>
              <w:t xml:space="preserve"> </w:t>
            </w:r>
            <w:r>
              <w:rPr>
                <w:rFonts w:ascii="Times New Roman"/>
                <w:b/>
                <w:i w:val="false"/>
                <w:color w:val="000000"/>
                <w:sz w:val="20"/>
              </w:rPr>
              <w:t>беріледі</w:t>
            </w:r>
            <w:r>
              <w:rPr>
                <w:rFonts w:ascii="Times New Roman"/>
                <w:b/>
                <w:i w:val="false"/>
                <w:color w:val="00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9-тарау Қазақстан Республикасы Ішкі істер министрлігі білім беру ұйымдарының курсанттарының нысанды киімінің заттай нормасы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Киім-кешек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кепи (бейсболка)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күрте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күрте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Күнделіктi китель және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Күнделiктi китель және белдемше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 (ерлерге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 (ерлерге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 (әйелдер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 (әйелдер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Аяқ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черного цвета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утепленные черного цвета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черного цвета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утепленные черного цвета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Аяқ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 казарменные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Іш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 ұзын ақ түстi блузка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күнделікті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 ұзын күнделікті блузка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4-параграф Амуниция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Курсанттарға</w:t>
            </w:r>
            <w:r>
              <w:rPr>
                <w:rFonts w:ascii="Times New Roman"/>
                <w:b/>
                <w:i w:val="false"/>
                <w:color w:val="000000"/>
                <w:sz w:val="20"/>
              </w:rPr>
              <w:t xml:space="preserve"> (</w:t>
            </w:r>
            <w:r>
              <w:rPr>
                <w:rFonts w:ascii="Times New Roman"/>
                <w:b/>
                <w:i w:val="false"/>
                <w:color w:val="000000"/>
                <w:sz w:val="20"/>
              </w:rPr>
              <w:t>ерлерге</w:t>
            </w:r>
            <w:r>
              <w:rPr>
                <w:rFonts w:ascii="Times New Roman"/>
                <w:b/>
                <w:i w:val="false"/>
                <w:color w:val="000000"/>
                <w:sz w:val="20"/>
              </w:rPr>
              <w:t xml:space="preserve">) </w:t>
            </w:r>
            <w:r>
              <w:rPr>
                <w:rFonts w:ascii="Times New Roman"/>
                <w:b/>
                <w:i w:val="false"/>
                <w:color w:val="000000"/>
                <w:sz w:val="20"/>
              </w:rPr>
              <w:t>беріледі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Курсанттарға</w:t>
            </w:r>
            <w:r>
              <w:rPr>
                <w:rFonts w:ascii="Times New Roman"/>
                <w:b/>
                <w:i w:val="false"/>
                <w:color w:val="000000"/>
                <w:sz w:val="20"/>
              </w:rPr>
              <w:t xml:space="preserve"> (</w:t>
            </w:r>
            <w:r>
              <w:rPr>
                <w:rFonts w:ascii="Times New Roman"/>
                <w:b/>
                <w:i w:val="false"/>
                <w:color w:val="000000"/>
                <w:sz w:val="20"/>
              </w:rPr>
              <w:t>әйелдерге</w:t>
            </w:r>
            <w:r>
              <w:rPr>
                <w:rFonts w:ascii="Times New Roman"/>
                <w:b/>
                <w:i w:val="false"/>
                <w:color w:val="000000"/>
                <w:sz w:val="20"/>
              </w:rPr>
              <w:t xml:space="preserve">) </w:t>
            </w:r>
            <w:r>
              <w:rPr>
                <w:rFonts w:ascii="Times New Roman"/>
                <w:b/>
                <w:i w:val="false"/>
                <w:color w:val="000000"/>
                <w:sz w:val="20"/>
              </w:rPr>
              <w:t>беріледі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Осы норма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істер</w:t>
            </w:r>
            <w:r>
              <w:rPr>
                <w:rFonts w:ascii="Times New Roman"/>
                <w:b w:val="false"/>
                <w:i w:val="false"/>
                <w:color w:val="000000"/>
                <w:sz w:val="20"/>
              </w:rPr>
              <w:t xml:space="preserve"> </w:t>
            </w:r>
            <w:r>
              <w:rPr>
                <w:rFonts w:ascii="Times New Roman"/>
                <w:b/>
                <w:i w:val="false"/>
                <w:color w:val="000000"/>
                <w:sz w:val="20"/>
              </w:rPr>
              <w:t>министрлігі</w:t>
            </w:r>
            <w:r>
              <w:rPr>
                <w:rFonts w:ascii="Times New Roman"/>
                <w:b w:val="false"/>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беру </w:t>
            </w:r>
            <w:r>
              <w:rPr>
                <w:rFonts w:ascii="Times New Roman"/>
                <w:b/>
                <w:i w:val="false"/>
                <w:color w:val="000000"/>
                <w:sz w:val="20"/>
              </w:rPr>
              <w:t>ұйымдарының</w:t>
            </w:r>
            <w:r>
              <w:rPr>
                <w:rFonts w:ascii="Times New Roman"/>
                <w:b w:val="false"/>
                <w:i w:val="false"/>
                <w:color w:val="000000"/>
                <w:sz w:val="20"/>
              </w:rPr>
              <w:t xml:space="preserve"> </w:t>
            </w:r>
            <w:r>
              <w:rPr>
                <w:rFonts w:ascii="Times New Roman"/>
                <w:b/>
                <w:i w:val="false"/>
                <w:color w:val="000000"/>
                <w:sz w:val="20"/>
              </w:rPr>
              <w:t>ауыспалы</w:t>
            </w:r>
            <w:r>
              <w:rPr>
                <w:rFonts w:ascii="Times New Roman"/>
                <w:b w:val="false"/>
                <w:i w:val="false"/>
                <w:color w:val="000000"/>
                <w:sz w:val="20"/>
              </w:rPr>
              <w:t xml:space="preserve"> </w:t>
            </w:r>
            <w:r>
              <w:rPr>
                <w:rFonts w:ascii="Times New Roman"/>
                <w:b/>
                <w:i w:val="false"/>
                <w:color w:val="000000"/>
                <w:sz w:val="20"/>
              </w:rPr>
              <w:t>аттестатталған</w:t>
            </w:r>
            <w:r>
              <w:rPr>
                <w:rFonts w:ascii="Times New Roman"/>
                <w:b w:val="false"/>
                <w:i w:val="false"/>
                <w:color w:val="000000"/>
                <w:sz w:val="20"/>
              </w:rPr>
              <w:t xml:space="preserve"> </w:t>
            </w:r>
            <w:r>
              <w:rPr>
                <w:rFonts w:ascii="Times New Roman"/>
                <w:b/>
                <w:i w:val="false"/>
                <w:color w:val="000000"/>
                <w:sz w:val="20"/>
              </w:rPr>
              <w:t>құрамы</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етіледі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істер</w:t>
            </w:r>
            <w:r>
              <w:rPr>
                <w:rFonts w:ascii="Times New Roman"/>
                <w:b w:val="false"/>
                <w:i w:val="false"/>
                <w:color w:val="000000"/>
                <w:sz w:val="20"/>
              </w:rPr>
              <w:t xml:space="preserve"> </w:t>
            </w:r>
            <w:r>
              <w:rPr>
                <w:rFonts w:ascii="Times New Roman"/>
                <w:b/>
                <w:i w:val="false"/>
                <w:color w:val="000000"/>
                <w:sz w:val="20"/>
              </w:rPr>
              <w:t>министрлігінің</w:t>
            </w:r>
            <w:r>
              <w:rPr>
                <w:rFonts w:ascii="Times New Roman"/>
                <w:b w:val="false"/>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беру </w:t>
            </w:r>
            <w:r>
              <w:rPr>
                <w:rFonts w:ascii="Times New Roman"/>
                <w:b/>
                <w:i w:val="false"/>
                <w:color w:val="000000"/>
                <w:sz w:val="20"/>
              </w:rPr>
              <w:t>ұйымдарының</w:t>
            </w:r>
            <w:r>
              <w:rPr>
                <w:rFonts w:ascii="Times New Roman"/>
                <w:b w:val="false"/>
                <w:i w:val="false"/>
                <w:color w:val="000000"/>
                <w:sz w:val="20"/>
              </w:rPr>
              <w:t xml:space="preserve"> </w:t>
            </w:r>
            <w:r>
              <w:rPr>
                <w:rFonts w:ascii="Times New Roman"/>
                <w:b/>
                <w:i w:val="false"/>
                <w:color w:val="000000"/>
                <w:sz w:val="20"/>
              </w:rPr>
              <w:t>курсанттарына</w:t>
            </w:r>
            <w:r>
              <w:rPr>
                <w:rFonts w:ascii="Times New Roman"/>
                <w:b/>
                <w:i w:val="false"/>
                <w:color w:val="000000"/>
                <w:sz w:val="20"/>
              </w:rPr>
              <w:t xml:space="preserve"> орта </w:t>
            </w:r>
            <w:r>
              <w:rPr>
                <w:rFonts w:ascii="Times New Roman"/>
                <w:b/>
                <w:i w:val="false"/>
                <w:color w:val="000000"/>
                <w:sz w:val="20"/>
              </w:rPr>
              <w:t>басшы</w:t>
            </w:r>
            <w:r>
              <w:rPr>
                <w:rFonts w:ascii="Times New Roman"/>
                <w:b w:val="false"/>
                <w:i w:val="false"/>
                <w:color w:val="000000"/>
                <w:sz w:val="20"/>
              </w:rPr>
              <w:t xml:space="preserve"> </w:t>
            </w:r>
            <w:r>
              <w:rPr>
                <w:rFonts w:ascii="Times New Roman"/>
                <w:b/>
                <w:i w:val="false"/>
                <w:color w:val="000000"/>
                <w:sz w:val="20"/>
              </w:rPr>
              <w:t>құрам</w:t>
            </w:r>
            <w:r>
              <w:rPr>
                <w:rFonts w:ascii="Times New Roman"/>
                <w:b w:val="false"/>
                <w:i w:val="false"/>
                <w:color w:val="000000"/>
                <w:sz w:val="20"/>
              </w:rPr>
              <w:t xml:space="preserve"> </w:t>
            </w:r>
            <w:r>
              <w:rPr>
                <w:rFonts w:ascii="Times New Roman"/>
                <w:b/>
                <w:i w:val="false"/>
                <w:color w:val="000000"/>
                <w:sz w:val="20"/>
              </w:rPr>
              <w:t>атақтары</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кезде</w:t>
            </w:r>
            <w:r>
              <w:rPr>
                <w:rFonts w:ascii="Times New Roman"/>
                <w:b/>
                <w:i w:val="false"/>
                <w:color w:val="000000"/>
                <w:sz w:val="20"/>
              </w:rPr>
              <w:t xml:space="preserve">, </w:t>
            </w:r>
            <w:r>
              <w:rPr>
                <w:rFonts w:ascii="Times New Roman"/>
                <w:b/>
                <w:i w:val="false"/>
                <w:color w:val="000000"/>
                <w:sz w:val="20"/>
              </w:rPr>
              <w:t>сондай-ақ</w:t>
            </w:r>
            <w:r>
              <w:rPr>
                <w:rFonts w:ascii="Times New Roman"/>
                <w:b w:val="false"/>
                <w:i w:val="false"/>
                <w:color w:val="000000"/>
                <w:sz w:val="20"/>
              </w:rPr>
              <w:t xml:space="preserve"> </w:t>
            </w:r>
            <w:r>
              <w:rPr>
                <w:rFonts w:ascii="Times New Roman"/>
                <w:b/>
                <w:i w:val="false"/>
                <w:color w:val="000000"/>
                <w:sz w:val="20"/>
              </w:rPr>
              <w:t>курсанттар</w:t>
            </w:r>
            <w:r>
              <w:rPr>
                <w:rFonts w:ascii="Times New Roman"/>
                <w:b w:val="false"/>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беру </w:t>
            </w:r>
            <w:r>
              <w:rPr>
                <w:rFonts w:ascii="Times New Roman"/>
                <w:b/>
                <w:i w:val="false"/>
                <w:color w:val="000000"/>
                <w:sz w:val="20"/>
              </w:rPr>
              <w:t>ұйымдарын</w:t>
            </w:r>
            <w:r>
              <w:rPr>
                <w:rFonts w:ascii="Times New Roman"/>
                <w:b w:val="false"/>
                <w:i w:val="false"/>
                <w:color w:val="000000"/>
                <w:sz w:val="20"/>
              </w:rPr>
              <w:t xml:space="preserve"> </w:t>
            </w:r>
            <w:r>
              <w:rPr>
                <w:rFonts w:ascii="Times New Roman"/>
                <w:b/>
                <w:i w:val="false"/>
                <w:color w:val="000000"/>
                <w:sz w:val="20"/>
              </w:rPr>
              <w:t>аяқтаған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орнына</w:t>
            </w:r>
            <w:r>
              <w:rPr>
                <w:rFonts w:ascii="Times New Roman"/>
                <w:b w:val="false"/>
                <w:i w:val="false"/>
                <w:color w:val="000000"/>
                <w:sz w:val="20"/>
              </w:rPr>
              <w:t xml:space="preserve"> </w:t>
            </w:r>
            <w:r>
              <w:rPr>
                <w:rFonts w:ascii="Times New Roman"/>
                <w:b/>
                <w:i w:val="false"/>
                <w:color w:val="000000"/>
                <w:sz w:val="20"/>
              </w:rPr>
              <w:t>барған</w:t>
            </w:r>
            <w:r>
              <w:rPr>
                <w:rFonts w:ascii="Times New Roman"/>
                <w:b w:val="false"/>
                <w:i w:val="false"/>
                <w:color w:val="000000"/>
                <w:sz w:val="20"/>
              </w:rPr>
              <w:t xml:space="preserve"> </w:t>
            </w:r>
            <w:r>
              <w:rPr>
                <w:rFonts w:ascii="Times New Roman"/>
                <w:b/>
                <w:i w:val="false"/>
                <w:color w:val="000000"/>
                <w:sz w:val="20"/>
              </w:rPr>
              <w:t>кезде</w:t>
            </w:r>
            <w:r>
              <w:rPr>
                <w:rFonts w:ascii="Times New Roman"/>
                <w:b w:val="false"/>
                <w:i w:val="false"/>
                <w:color w:val="000000"/>
                <w:sz w:val="20"/>
              </w:rPr>
              <w:t xml:space="preserve"> </w:t>
            </w:r>
            <w:r>
              <w:rPr>
                <w:rFonts w:ascii="Times New Roman"/>
                <w:b/>
                <w:i w:val="false"/>
                <w:color w:val="000000"/>
                <w:sz w:val="20"/>
              </w:rPr>
              <w:t>бұрын</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заттай</w:t>
            </w:r>
            <w:r>
              <w:rPr>
                <w:rFonts w:ascii="Times New Roman"/>
                <w:b w:val="false"/>
                <w:i w:val="false"/>
                <w:color w:val="000000"/>
                <w:sz w:val="20"/>
              </w:rPr>
              <w:t xml:space="preserve"> </w:t>
            </w:r>
            <w:r>
              <w:rPr>
                <w:rFonts w:ascii="Times New Roman"/>
                <w:b/>
                <w:i w:val="false"/>
                <w:color w:val="000000"/>
                <w:sz w:val="20"/>
              </w:rPr>
              <w:t>мүлік</w:t>
            </w:r>
            <w:r>
              <w:rPr>
                <w:rFonts w:ascii="Times New Roman"/>
                <w:b w:val="false"/>
                <w:i w:val="false"/>
                <w:color w:val="000000"/>
                <w:sz w:val="20"/>
              </w:rPr>
              <w:t xml:space="preserve"> </w:t>
            </w:r>
            <w:r>
              <w:rPr>
                <w:rFonts w:ascii="Times New Roman"/>
                <w:b/>
                <w:i w:val="false"/>
                <w:color w:val="000000"/>
                <w:sz w:val="20"/>
              </w:rPr>
              <w:t>нысанды</w:t>
            </w:r>
            <w:r>
              <w:rPr>
                <w:rFonts w:ascii="Times New Roman"/>
                <w:b w:val="false"/>
                <w:i w:val="false"/>
                <w:color w:val="000000"/>
                <w:sz w:val="20"/>
              </w:rPr>
              <w:t xml:space="preserve"> </w:t>
            </w:r>
            <w:r>
              <w:rPr>
                <w:rFonts w:ascii="Times New Roman"/>
                <w:b/>
                <w:i w:val="false"/>
                <w:color w:val="000000"/>
                <w:sz w:val="20"/>
              </w:rPr>
              <w:t>киім-кешек</w:t>
            </w:r>
            <w:r>
              <w:rPr>
                <w:rFonts w:ascii="Times New Roman"/>
                <w:b w:val="false"/>
                <w:i w:val="false"/>
                <w:color w:val="000000"/>
                <w:sz w:val="20"/>
              </w:rPr>
              <w:t xml:space="preserve"> </w:t>
            </w:r>
            <w:r>
              <w:rPr>
                <w:rFonts w:ascii="Times New Roman"/>
                <w:b/>
                <w:i w:val="false"/>
                <w:color w:val="000000"/>
                <w:sz w:val="20"/>
              </w:rPr>
              <w:t>бұйымдарына</w:t>
            </w:r>
            <w:r>
              <w:rPr>
                <w:rFonts w:ascii="Times New Roman"/>
                <w:b w:val="false"/>
                <w:i w:val="false"/>
                <w:color w:val="000000"/>
                <w:sz w:val="20"/>
              </w:rPr>
              <w:t xml:space="preserve"> </w:t>
            </w:r>
            <w:r>
              <w:rPr>
                <w:rFonts w:ascii="Times New Roman"/>
                <w:b/>
                <w:i w:val="false"/>
                <w:color w:val="000000"/>
                <w:sz w:val="20"/>
              </w:rPr>
              <w:t>арнаулы</w:t>
            </w:r>
            <w:r>
              <w:rPr>
                <w:rFonts w:ascii="Times New Roman"/>
                <w:b w:val="false"/>
                <w:i w:val="false"/>
                <w:color w:val="000000"/>
                <w:sz w:val="20"/>
              </w:rPr>
              <w:t xml:space="preserve"> </w:t>
            </w:r>
            <w:r>
              <w:rPr>
                <w:rFonts w:ascii="Times New Roman"/>
                <w:b/>
                <w:i w:val="false"/>
                <w:color w:val="000000"/>
                <w:sz w:val="20"/>
              </w:rPr>
              <w:t>атағына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айырым</w:t>
            </w:r>
            <w:r>
              <w:rPr>
                <w:rFonts w:ascii="Times New Roman"/>
                <w:b w:val="false"/>
                <w:i w:val="false"/>
                <w:color w:val="000000"/>
                <w:sz w:val="20"/>
              </w:rPr>
              <w:t xml:space="preserve"> </w:t>
            </w:r>
            <w:r>
              <w:rPr>
                <w:rFonts w:ascii="Times New Roman"/>
                <w:b/>
                <w:i w:val="false"/>
                <w:color w:val="000000"/>
                <w:sz w:val="20"/>
              </w:rPr>
              <w:t>белгілерімен</w:t>
            </w:r>
            <w:r>
              <w:rPr>
                <w:rFonts w:ascii="Times New Roman"/>
                <w:b w:val="false"/>
                <w:i w:val="false"/>
                <w:color w:val="000000"/>
                <w:sz w:val="20"/>
              </w:rPr>
              <w:t xml:space="preserve"> </w:t>
            </w:r>
            <w:r>
              <w:rPr>
                <w:rFonts w:ascii="Times New Roman"/>
                <w:b/>
                <w:i w:val="false"/>
                <w:color w:val="000000"/>
                <w:sz w:val="20"/>
              </w:rPr>
              <w:t>бірге</w:t>
            </w:r>
            <w:r>
              <w:rPr>
                <w:rFonts w:ascii="Times New Roman"/>
                <w:b/>
                <w:i w:val="false"/>
                <w:color w:val="000000"/>
                <w:sz w:val="20"/>
              </w:rPr>
              <w:t xml:space="preserve"> 1 </w:t>
            </w:r>
            <w:r>
              <w:rPr>
                <w:rFonts w:ascii="Times New Roman"/>
                <w:b/>
                <w:i w:val="false"/>
                <w:color w:val="000000"/>
                <w:sz w:val="20"/>
              </w:rPr>
              <w:t>жұп</w:t>
            </w:r>
            <w:r>
              <w:rPr>
                <w:rFonts w:ascii="Times New Roman"/>
                <w:b/>
                <w:i w:val="false"/>
                <w:color w:val="000000"/>
                <w:sz w:val="20"/>
              </w:rPr>
              <w:t xml:space="preserve"> погон </w:t>
            </w:r>
            <w:r>
              <w:rPr>
                <w:rFonts w:ascii="Times New Roman"/>
                <w:b/>
                <w:i w:val="false"/>
                <w:color w:val="000000"/>
                <w:sz w:val="20"/>
              </w:rPr>
              <w:t>бере</w:t>
            </w:r>
            <w:r>
              <w:rPr>
                <w:rFonts w:ascii="Times New Roman"/>
                <w:b w:val="false"/>
                <w:i w:val="false"/>
                <w:color w:val="000000"/>
                <w:sz w:val="20"/>
              </w:rPr>
              <w:t xml:space="preserve"> </w:t>
            </w:r>
            <w:r>
              <w:rPr>
                <w:rFonts w:ascii="Times New Roman"/>
                <w:b/>
                <w:i w:val="false"/>
                <w:color w:val="000000"/>
                <w:sz w:val="20"/>
              </w:rPr>
              <w:t>отырып</w:t>
            </w:r>
            <w:r>
              <w:rPr>
                <w:rFonts w:ascii="Times New Roman"/>
                <w:b/>
                <w:i w:val="false"/>
                <w:color w:val="000000"/>
                <w:sz w:val="20"/>
              </w:rPr>
              <w:t xml:space="preserve">, </w:t>
            </w:r>
            <w:r>
              <w:rPr>
                <w:rFonts w:ascii="Times New Roman"/>
                <w:b/>
                <w:i w:val="false"/>
                <w:color w:val="000000"/>
                <w:sz w:val="20"/>
              </w:rPr>
              <w:t>олардың</w:t>
            </w:r>
            <w:r>
              <w:rPr>
                <w:rFonts w:ascii="Times New Roman"/>
                <w:b/>
                <w:i w:val="false"/>
                <w:color w:val="000000"/>
                <w:sz w:val="20"/>
              </w:rPr>
              <w:t xml:space="preserve"> (</w:t>
            </w:r>
            <w:r>
              <w:rPr>
                <w:rFonts w:ascii="Times New Roman"/>
                <w:b/>
                <w:i w:val="false"/>
                <w:color w:val="000000"/>
                <w:sz w:val="20"/>
              </w:rPr>
              <w:t>қалған</w:t>
            </w:r>
            <w:r>
              <w:rPr>
                <w:rFonts w:ascii="Times New Roman"/>
                <w:b/>
                <w:i w:val="false"/>
                <w:color w:val="000000"/>
                <w:sz w:val="20"/>
              </w:rPr>
              <w:t xml:space="preserve"> кию </w:t>
            </w:r>
            <w:r>
              <w:rPr>
                <w:rFonts w:ascii="Times New Roman"/>
                <w:b/>
                <w:i w:val="false"/>
                <w:color w:val="000000"/>
                <w:sz w:val="20"/>
              </w:rPr>
              <w:t>мерзіміне</w:t>
            </w:r>
            <w:r>
              <w:rPr>
                <w:rFonts w:ascii="Times New Roman"/>
                <w:b/>
                <w:i w:val="false"/>
                <w:color w:val="000000"/>
                <w:sz w:val="20"/>
              </w:rPr>
              <w:t xml:space="preserve">) </w:t>
            </w:r>
            <w:r>
              <w:rPr>
                <w:rFonts w:ascii="Times New Roman"/>
                <w:b/>
                <w:i w:val="false"/>
                <w:color w:val="000000"/>
                <w:sz w:val="20"/>
              </w:rPr>
              <w:t>жоспарлы</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етілуіне</w:t>
            </w:r>
            <w:r>
              <w:rPr>
                <w:rFonts w:ascii="Times New Roman"/>
                <w:b w:val="false"/>
                <w:i w:val="false"/>
                <w:color w:val="000000"/>
                <w:sz w:val="20"/>
              </w:rPr>
              <w:t xml:space="preserve"> </w:t>
            </w:r>
            <w:r>
              <w:rPr>
                <w:rFonts w:ascii="Times New Roman"/>
                <w:b/>
                <w:i w:val="false"/>
                <w:color w:val="000000"/>
                <w:sz w:val="20"/>
              </w:rPr>
              <w:t>қарай</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алынады</w:t>
            </w:r>
            <w:r>
              <w:rPr>
                <w:rFonts w:ascii="Times New Roman"/>
                <w:b/>
                <w:i w:val="false"/>
                <w:color w:val="00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10-тарау Арнайы нысанды киім-кешектің заттай нормалары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адамға арналған заттар 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Полиция және қылмыстық-атқару жүйесі басқармаларының аппараттары, оның ішінде ІІМ білім беру ұйымдарының тұрақты құрамы, кезекші бөлімдердің, көші-қон, пробация қызметтерінің қызметкерлері, полицей- жүргізушілер, патрульдік және туристік полиция, учаскелік инспекторлар және кәмелетке толмағандар істері жөніндегі инспекторлар, саптық бөлімшелердің командалық құрамы (полк, батальон командирлері және олардың орынбасарлары), Премьер-Министрі Кенесінің фельдъегерлік қызметі.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Мамандандырылған күзет қызметінің бөліністері, ІІО ғимараттарын күзету жөніндегі қызметкерлер, жауынгерлік және арнайы даярлық нұсқаушылары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Курсанттар, кинологтар, айдауыл қызметі, уақытша ұстау изоляторларының арнайы мекемелері, арнайы қабылдау орындары, қабылдау-тарату орындары, қылмыстық-атқару жүйесі мекемелері, қойма меңгерушілері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жазғы костюм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жылы костюм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бәтеңке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жылы бәтеңке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11-тарау Қазақстан Республикасы ішкі істер органдары полиция қызметкерлерінің (мүкәммәл мүлігі) арнайы мүліктерінің заттай нормасы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Құрмет қарауылының құрамына кіретін қызметкерлерге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малақай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жағасы бар шинель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мундир және етікке салынатын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етік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ұстаушыға арналған парадтық аспа бау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Ассистенттерге арналған парадтық аспа бау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кавалерия қылышы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Патрульдік полиция қызметкерлеріне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Малақай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дулығасы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Дулығаның астынан киетін бас киім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костюмі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аяқ киімі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Биялай немесе қолғаптар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Мәйітке арналған жамылғы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Суда және су айдынының қасында патрульдеуші қызметкерлерге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матадан тігілген күрте және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көзілдірік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кеудешесі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орнын қоршауға арналған лента 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шеңбері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Құтқаруға арналған жіп 30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капюшоны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4-параграф. Кинологиялық қызметтің қызметкерлеріне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қорғанышы бар үйретушілер костюмі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Үйретушілерге арналған жең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Үйретушілер жеңіне арналған тондық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матадан тігілген плащ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Кинологтарға арналған заттарды бөліп салу кеудешесі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костюмі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костюмі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5-параграф. Атты полиция бөліністерінің қызметкерлеріне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Етікке салынатын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костюмі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костюмі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Дулығаның астынан киетін жартылай жүн бас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халат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етік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6-параграф. Өндірістік оқыту және практикалық жүргізу нұсқаушыларына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7-параграф. Жедел-криминалистикалық қызметтің және жедел-тергеу топтарының қызметкерлеріне, сондай-ақ іс-шараларға жұмылдырылған қызметкерлерге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халат (біреуі ақ және біреуі қара)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костюм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костюм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немесе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Жазуы бар кеудеше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резеңке биялайлар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қап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 жарық шағылыстырғыш бау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8-параграф. Жылы заттар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тұлып немесе пальто (шолақ 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терісінен тігілген тықыр жүнді костюм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қолғап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унты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9-параграф. Амуниция және арнайы киім-кешек бұйымдары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сөмкесі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Планшет-сөмке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Фельдъегерлік портфель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заттар салатын несессері бар сөмке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Баул сөмке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рюкзак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354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Желбей күрте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Жылылықты сақтайтын кілемше (каремат)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төсем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тағуға арналған және шешілетін кобура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заттарды бөліп салатын кеудеше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Тактиқалық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қап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10-параграф. Тоқыма керек-жарақтары, оның ішінде қызметкерлердің гигиенасын қамтамасыз ету үшін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қаптайтын 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көрпе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Кездемелік көрпе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монша сүлгісі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Бөлініске</w:t>
            </w:r>
            <w:r>
              <w:rPr>
                <w:rFonts w:ascii="Times New Roman"/>
                <w:b w:val="false"/>
                <w:i w:val="false"/>
                <w:color w:val="000000"/>
                <w:sz w:val="20"/>
              </w:rPr>
              <w:t xml:space="preserve"> </w:t>
            </w:r>
            <w:r>
              <w:rPr>
                <w:rFonts w:ascii="Times New Roman"/>
                <w:b/>
                <w:i w:val="false"/>
                <w:color w:val="000000"/>
                <w:sz w:val="20"/>
              </w:rPr>
              <w:t>беріледі</w:t>
            </w:r>
            <w:r>
              <w:rPr>
                <w:rFonts w:ascii="Times New Roman"/>
                <w:b/>
                <w:i w:val="false"/>
                <w:color w:val="000000"/>
                <w:sz w:val="20"/>
              </w:rPr>
              <w:t xml:space="preserve">. Осы </w:t>
            </w:r>
            <w:r>
              <w:rPr>
                <w:rFonts w:ascii="Times New Roman"/>
                <w:b/>
                <w:i w:val="false"/>
                <w:color w:val="000000"/>
                <w:sz w:val="20"/>
              </w:rPr>
              <w:t>мүлік</w:t>
            </w:r>
            <w:r>
              <w:rPr>
                <w:rFonts w:ascii="Times New Roman"/>
                <w:b/>
                <w:i w:val="false"/>
                <w:color w:val="000000"/>
                <w:sz w:val="20"/>
              </w:rPr>
              <w:t xml:space="preserve"> тек </w:t>
            </w:r>
            <w:r>
              <w:rPr>
                <w:rFonts w:ascii="Times New Roman"/>
                <w:b/>
                <w:i w:val="false"/>
                <w:color w:val="000000"/>
                <w:sz w:val="20"/>
              </w:rPr>
              <w:t>салтанаттық</w:t>
            </w:r>
            <w:r>
              <w:rPr>
                <w:rFonts w:ascii="Times New Roman"/>
                <w:b w:val="false"/>
                <w:i w:val="false"/>
                <w:color w:val="000000"/>
                <w:sz w:val="20"/>
              </w:rPr>
              <w:t xml:space="preserve"> </w:t>
            </w:r>
            <w:r>
              <w:rPr>
                <w:rFonts w:ascii="Times New Roman"/>
                <w:b/>
                <w:i w:val="false"/>
                <w:color w:val="000000"/>
                <w:sz w:val="20"/>
              </w:rPr>
              <w:t>іс-шараларда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ресми</w:t>
            </w:r>
            <w:r>
              <w:rPr>
                <w:rFonts w:ascii="Times New Roman"/>
                <w:b w:val="false"/>
                <w:i w:val="false"/>
                <w:color w:val="000000"/>
                <w:sz w:val="20"/>
              </w:rPr>
              <w:t xml:space="preserve"> </w:t>
            </w:r>
            <w:r>
              <w:rPr>
                <w:rFonts w:ascii="Times New Roman"/>
                <w:b/>
                <w:i w:val="false"/>
                <w:color w:val="000000"/>
                <w:sz w:val="20"/>
              </w:rPr>
              <w:t>кездесулерде</w:t>
            </w:r>
            <w:r>
              <w:rPr>
                <w:rFonts w:ascii="Times New Roman"/>
                <w:b w:val="false"/>
                <w:i w:val="false"/>
                <w:color w:val="000000"/>
                <w:sz w:val="20"/>
              </w:rPr>
              <w:t xml:space="preserve"> </w:t>
            </w:r>
            <w:r>
              <w:rPr>
                <w:rFonts w:ascii="Times New Roman"/>
                <w:b/>
                <w:i w:val="false"/>
                <w:color w:val="000000"/>
                <w:sz w:val="20"/>
              </w:rPr>
              <w:t>салтанатты</w:t>
            </w:r>
            <w:r>
              <w:rPr>
                <w:rFonts w:ascii="Times New Roman"/>
                <w:b w:val="false"/>
                <w:i w:val="false"/>
                <w:color w:val="000000"/>
                <w:sz w:val="20"/>
              </w:rPr>
              <w:t xml:space="preserve"> </w:t>
            </w:r>
            <w:r>
              <w:rPr>
                <w:rFonts w:ascii="Times New Roman"/>
                <w:b/>
                <w:i w:val="false"/>
                <w:color w:val="000000"/>
                <w:sz w:val="20"/>
              </w:rPr>
              <w:t>рәсімдерді</w:t>
            </w:r>
            <w:r>
              <w:rPr>
                <w:rFonts w:ascii="Times New Roman"/>
                <w:b w:val="false"/>
                <w:i w:val="false"/>
                <w:color w:val="000000"/>
                <w:sz w:val="20"/>
              </w:rPr>
              <w:t xml:space="preserve"> </w:t>
            </w:r>
            <w:r>
              <w:rPr>
                <w:rFonts w:ascii="Times New Roman"/>
                <w:b/>
                <w:i w:val="false"/>
                <w:color w:val="000000"/>
                <w:sz w:val="20"/>
              </w:rPr>
              <w:t>орындау</w:t>
            </w:r>
            <w:r>
              <w:rPr>
                <w:rFonts w:ascii="Times New Roman"/>
                <w:b w:val="false"/>
                <w:i w:val="false"/>
                <w:color w:val="000000"/>
                <w:sz w:val="20"/>
              </w:rPr>
              <w:t xml:space="preserve"> </w:t>
            </w:r>
            <w:r>
              <w:rPr>
                <w:rFonts w:ascii="Times New Roman"/>
                <w:b/>
                <w:i w:val="false"/>
                <w:color w:val="000000"/>
                <w:sz w:val="20"/>
              </w:rPr>
              <w:t>кезінде</w:t>
            </w:r>
            <w:r>
              <w:rPr>
                <w:rFonts w:ascii="Times New Roman"/>
                <w:b w:val="false"/>
                <w:i w:val="false"/>
                <w:color w:val="000000"/>
                <w:sz w:val="20"/>
              </w:rPr>
              <w:t xml:space="preserve"> </w:t>
            </w:r>
            <w:r>
              <w:rPr>
                <w:rFonts w:ascii="Times New Roman"/>
                <w:b/>
                <w:i w:val="false"/>
                <w:color w:val="000000"/>
                <w:sz w:val="20"/>
              </w:rPr>
              <w:t>ғана</w:t>
            </w:r>
            <w:r>
              <w:rPr>
                <w:rFonts w:ascii="Times New Roman"/>
                <w:b w:val="false"/>
                <w:i w:val="false"/>
                <w:color w:val="000000"/>
                <w:sz w:val="20"/>
              </w:rPr>
              <w:t xml:space="preserve"> </w:t>
            </w:r>
            <w:r>
              <w:rPr>
                <w:rFonts w:ascii="Times New Roman"/>
                <w:b/>
                <w:i w:val="false"/>
                <w:color w:val="000000"/>
                <w:sz w:val="20"/>
              </w:rPr>
              <w:t>тағылады</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w:t>
            </w:r>
            <w:r>
              <w:rPr>
                <w:rFonts w:ascii="Times New Roman"/>
                <w:b w:val="false"/>
                <w:i w:val="false"/>
                <w:color w:val="000000"/>
                <w:sz w:val="20"/>
              </w:rPr>
              <w:t xml:space="preserve"> </w:t>
            </w:r>
            <w:r>
              <w:rPr>
                <w:rFonts w:ascii="Times New Roman"/>
                <w:b/>
                <w:i w:val="false"/>
                <w:color w:val="000000"/>
                <w:sz w:val="20"/>
              </w:rPr>
              <w:t>бекітілген</w:t>
            </w:r>
            <w:r>
              <w:rPr>
                <w:rFonts w:ascii="Times New Roman"/>
                <w:b w:val="false"/>
                <w:i w:val="false"/>
                <w:color w:val="000000"/>
                <w:sz w:val="20"/>
              </w:rPr>
              <w:t xml:space="preserve"> </w:t>
            </w:r>
            <w:r>
              <w:rPr>
                <w:rFonts w:ascii="Times New Roman"/>
                <w:b/>
                <w:i w:val="false"/>
                <w:color w:val="000000"/>
                <w:sz w:val="20"/>
              </w:rPr>
              <w:t>патрульдік</w:t>
            </w:r>
            <w:r>
              <w:rPr>
                <w:rFonts w:ascii="Times New Roman"/>
                <w:b w:val="false"/>
                <w:i w:val="false"/>
                <w:color w:val="000000"/>
                <w:sz w:val="20"/>
              </w:rPr>
              <w:t xml:space="preserve"> </w:t>
            </w:r>
            <w:r>
              <w:rPr>
                <w:rFonts w:ascii="Times New Roman"/>
                <w:b/>
                <w:i w:val="false"/>
                <w:color w:val="000000"/>
                <w:sz w:val="20"/>
              </w:rPr>
              <w:t>полицияның</w:t>
            </w:r>
            <w:r>
              <w:rPr>
                <w:rFonts w:ascii="Times New Roman"/>
                <w:b w:val="false"/>
                <w:i w:val="false"/>
                <w:color w:val="000000"/>
                <w:sz w:val="20"/>
              </w:rPr>
              <w:t xml:space="preserve"> </w:t>
            </w:r>
            <w:r>
              <w:rPr>
                <w:rFonts w:ascii="Times New Roman"/>
                <w:b/>
                <w:i w:val="false"/>
                <w:color w:val="000000"/>
                <w:sz w:val="20"/>
              </w:rPr>
              <w:t>қызметкерлеріне</w:t>
            </w:r>
            <w:r>
              <w:rPr>
                <w:rFonts w:ascii="Times New Roman"/>
                <w:b/>
                <w:i w:val="false"/>
                <w:color w:val="000000"/>
                <w:sz w:val="20"/>
              </w:rPr>
              <w:t xml:space="preserve">, </w:t>
            </w:r>
            <w:r>
              <w:rPr>
                <w:rFonts w:ascii="Times New Roman"/>
                <w:b/>
                <w:i w:val="false"/>
                <w:color w:val="000000"/>
                <w:sz w:val="20"/>
              </w:rPr>
              <w:t>қылмыстық-атқару</w:t>
            </w:r>
            <w:r>
              <w:rPr>
                <w:rFonts w:ascii="Times New Roman"/>
                <w:b w:val="false"/>
                <w:i w:val="false"/>
                <w:color w:val="000000"/>
                <w:sz w:val="20"/>
              </w:rPr>
              <w:t xml:space="preserve"> </w:t>
            </w:r>
            <w:r>
              <w:rPr>
                <w:rFonts w:ascii="Times New Roman"/>
                <w:b/>
                <w:i w:val="false"/>
                <w:color w:val="000000"/>
                <w:sz w:val="20"/>
              </w:rPr>
              <w:t>жүйесінің</w:t>
            </w:r>
            <w:r>
              <w:rPr>
                <w:rFonts w:ascii="Times New Roman"/>
                <w:b w:val="false"/>
                <w:i w:val="false"/>
                <w:color w:val="000000"/>
                <w:sz w:val="20"/>
              </w:rPr>
              <w:t xml:space="preserve"> </w:t>
            </w:r>
            <w:r>
              <w:rPr>
                <w:rFonts w:ascii="Times New Roman"/>
                <w:b/>
                <w:i w:val="false"/>
                <w:color w:val="000000"/>
                <w:sz w:val="20"/>
              </w:rPr>
              <w:t>штаттық</w:t>
            </w:r>
            <w:r>
              <w:rPr>
                <w:rFonts w:ascii="Times New Roman"/>
                <w:b w:val="false"/>
                <w:i w:val="false"/>
                <w:color w:val="000000"/>
                <w:sz w:val="20"/>
              </w:rPr>
              <w:t xml:space="preserve"> </w:t>
            </w:r>
            <w:r>
              <w:rPr>
                <w:rFonts w:ascii="Times New Roman"/>
                <w:b/>
                <w:i w:val="false"/>
                <w:color w:val="000000"/>
                <w:sz w:val="20"/>
              </w:rPr>
              <w:t>жүргізушілеріне</w:t>
            </w:r>
            <w:r>
              <w:rPr>
                <w:rFonts w:ascii="Times New Roman"/>
                <w:b w:val="false"/>
                <w:i w:val="false"/>
                <w:color w:val="000000"/>
                <w:sz w:val="20"/>
              </w:rPr>
              <w:t xml:space="preserve"> </w:t>
            </w:r>
            <w:r>
              <w:rPr>
                <w:rFonts w:ascii="Times New Roman"/>
                <w:b/>
                <w:i w:val="false"/>
                <w:color w:val="000000"/>
                <w:sz w:val="20"/>
              </w:rPr>
              <w:t>беріледі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Патрульдік</w:t>
            </w:r>
            <w:r>
              <w:rPr>
                <w:rFonts w:ascii="Times New Roman"/>
                <w:b w:val="false"/>
                <w:i w:val="false"/>
                <w:color w:val="000000"/>
                <w:sz w:val="20"/>
              </w:rPr>
              <w:t xml:space="preserve"> </w:t>
            </w:r>
            <w:r>
              <w:rPr>
                <w:rFonts w:ascii="Times New Roman"/>
                <w:b/>
                <w:i w:val="false"/>
                <w:color w:val="000000"/>
                <w:sz w:val="20"/>
              </w:rPr>
              <w:t>полицияның</w:t>
            </w:r>
            <w:r>
              <w:rPr>
                <w:rFonts w:ascii="Times New Roman"/>
                <w:b/>
                <w:i w:val="false"/>
                <w:color w:val="000000"/>
                <w:sz w:val="20"/>
              </w:rPr>
              <w:t xml:space="preserve"> эскорт </w:t>
            </w:r>
            <w:r>
              <w:rPr>
                <w:rFonts w:ascii="Times New Roman"/>
                <w:b/>
                <w:i w:val="false"/>
                <w:color w:val="000000"/>
                <w:sz w:val="20"/>
              </w:rPr>
              <w:t>взводының</w:t>
            </w:r>
            <w:r>
              <w:rPr>
                <w:rFonts w:ascii="Times New Roman"/>
                <w:b w:val="false"/>
                <w:i w:val="false"/>
                <w:color w:val="000000"/>
                <w:sz w:val="20"/>
              </w:rPr>
              <w:t xml:space="preserve"> </w:t>
            </w:r>
            <w:r>
              <w:rPr>
                <w:rFonts w:ascii="Times New Roman"/>
                <w:b/>
                <w:i w:val="false"/>
                <w:color w:val="000000"/>
                <w:sz w:val="20"/>
              </w:rPr>
              <w:t>қызметкерлеріне</w:t>
            </w:r>
            <w:r>
              <w:rPr>
                <w:rFonts w:ascii="Times New Roman"/>
                <w:b w:val="false"/>
                <w:i w:val="false"/>
                <w:color w:val="000000"/>
                <w:sz w:val="20"/>
              </w:rPr>
              <w:t xml:space="preserve"> </w:t>
            </w:r>
            <w:r>
              <w:rPr>
                <w:rFonts w:ascii="Times New Roman"/>
                <w:b/>
                <w:i w:val="false"/>
                <w:color w:val="000000"/>
                <w:sz w:val="20"/>
              </w:rPr>
              <w:t>беріледі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 Су </w:t>
            </w:r>
            <w:r>
              <w:rPr>
                <w:rFonts w:ascii="Times New Roman"/>
                <w:b/>
                <w:i w:val="false"/>
                <w:color w:val="000000"/>
                <w:sz w:val="20"/>
              </w:rPr>
              <w:t>шаруашылығындағы</w:t>
            </w:r>
            <w:r>
              <w:rPr>
                <w:rFonts w:ascii="Times New Roman"/>
                <w:b w:val="false"/>
                <w:i w:val="false"/>
                <w:color w:val="000000"/>
                <w:sz w:val="20"/>
              </w:rPr>
              <w:t xml:space="preserve"> </w:t>
            </w:r>
            <w:r>
              <w:rPr>
                <w:rFonts w:ascii="Times New Roman"/>
                <w:b/>
                <w:i w:val="false"/>
                <w:color w:val="000000"/>
                <w:sz w:val="20"/>
              </w:rPr>
              <w:t>стратегиялық</w:t>
            </w:r>
            <w:r>
              <w:rPr>
                <w:rFonts w:ascii="Times New Roman"/>
                <w:b w:val="false"/>
                <w:i w:val="false"/>
                <w:color w:val="000000"/>
                <w:sz w:val="20"/>
              </w:rPr>
              <w:t xml:space="preserve"> </w:t>
            </w:r>
            <w:r>
              <w:rPr>
                <w:rFonts w:ascii="Times New Roman"/>
                <w:b/>
                <w:i w:val="false"/>
                <w:color w:val="000000"/>
                <w:sz w:val="20"/>
              </w:rPr>
              <w:t>объектілерді</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экономика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объектілерді</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күзету</w:t>
            </w:r>
            <w:r>
              <w:rPr>
                <w:rFonts w:ascii="Times New Roman"/>
                <w:b w:val="false"/>
                <w:i w:val="false"/>
                <w:color w:val="000000"/>
                <w:sz w:val="20"/>
              </w:rPr>
              <w:t xml:space="preserve"> </w:t>
            </w:r>
            <w:r>
              <w:rPr>
                <w:rFonts w:ascii="Times New Roman"/>
                <w:b/>
                <w:i w:val="false"/>
                <w:color w:val="000000"/>
                <w:sz w:val="20"/>
              </w:rPr>
              <w:t>жөніндегі</w:t>
            </w:r>
            <w:r>
              <w:rPr>
                <w:rFonts w:ascii="Times New Roman"/>
                <w:b w:val="false"/>
                <w:i w:val="false"/>
                <w:color w:val="000000"/>
                <w:sz w:val="20"/>
              </w:rPr>
              <w:t xml:space="preserve"> </w:t>
            </w:r>
            <w:r>
              <w:rPr>
                <w:rFonts w:ascii="Times New Roman"/>
                <w:b/>
                <w:i w:val="false"/>
                <w:color w:val="000000"/>
                <w:sz w:val="20"/>
              </w:rPr>
              <w:t>жылжымайтын</w:t>
            </w:r>
            <w:r>
              <w:rPr>
                <w:rFonts w:ascii="Times New Roman"/>
                <w:b/>
                <w:i w:val="false"/>
                <w:color w:val="000000"/>
                <w:sz w:val="20"/>
              </w:rPr>
              <w:t xml:space="preserve"> полиция </w:t>
            </w:r>
            <w:r>
              <w:rPr>
                <w:rFonts w:ascii="Times New Roman"/>
                <w:b/>
                <w:i w:val="false"/>
                <w:color w:val="000000"/>
                <w:sz w:val="20"/>
              </w:rPr>
              <w:t>бекеттеріне</w:t>
            </w:r>
            <w:r>
              <w:rPr>
                <w:rFonts w:ascii="Times New Roman"/>
                <w:b w:val="false"/>
                <w:i w:val="false"/>
                <w:color w:val="000000"/>
                <w:sz w:val="20"/>
              </w:rPr>
              <w:t xml:space="preserve">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бірліктен</w:t>
            </w:r>
            <w:r>
              <w:rPr>
                <w:rFonts w:ascii="Times New Roman"/>
                <w:b w:val="false"/>
                <w:i w:val="false"/>
                <w:color w:val="000000"/>
                <w:sz w:val="20"/>
              </w:rPr>
              <w:t xml:space="preserve"> </w:t>
            </w:r>
            <w:r>
              <w:rPr>
                <w:rFonts w:ascii="Times New Roman"/>
                <w:b/>
                <w:i w:val="false"/>
                <w:color w:val="000000"/>
                <w:sz w:val="20"/>
              </w:rPr>
              <w:t>босатылады</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r>
              <w:rPr>
                <w:rFonts w:ascii="Times New Roman"/>
                <w:b/>
                <w:i w:val="false"/>
                <w:color w:val="000000"/>
                <w:sz w:val="20"/>
              </w:rPr>
              <w:t>Патрульдік</w:t>
            </w:r>
            <w:r>
              <w:rPr>
                <w:rFonts w:ascii="Times New Roman"/>
                <w:b/>
                <w:i w:val="false"/>
                <w:color w:val="000000"/>
                <w:sz w:val="20"/>
              </w:rPr>
              <w:t xml:space="preserve"> полиция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автокөлік</w:t>
            </w:r>
            <w:r>
              <w:rPr>
                <w:rFonts w:ascii="Times New Roman"/>
                <w:b w:val="false"/>
                <w:i w:val="false"/>
                <w:color w:val="000000"/>
                <w:sz w:val="20"/>
              </w:rPr>
              <w:t xml:space="preserve"> </w:t>
            </w:r>
            <w:r>
              <w:rPr>
                <w:rFonts w:ascii="Times New Roman"/>
                <w:b/>
                <w:i w:val="false"/>
                <w:color w:val="000000"/>
                <w:sz w:val="20"/>
              </w:rPr>
              <w:t>құралының</w:t>
            </w:r>
            <w:r>
              <w:rPr>
                <w:rFonts w:ascii="Times New Roman"/>
                <w:b w:val="false"/>
                <w:i w:val="false"/>
                <w:color w:val="000000"/>
                <w:sz w:val="20"/>
              </w:rPr>
              <w:t xml:space="preserve"> </w:t>
            </w:r>
            <w:r>
              <w:rPr>
                <w:rFonts w:ascii="Times New Roman"/>
                <w:b/>
                <w:i w:val="false"/>
                <w:color w:val="000000"/>
                <w:sz w:val="20"/>
              </w:rPr>
              <w:t>бірлігіне</w:t>
            </w:r>
            <w:r>
              <w:rPr>
                <w:rFonts w:ascii="Times New Roman"/>
                <w:b w:val="false"/>
                <w:i w:val="false"/>
                <w:color w:val="000000"/>
                <w:sz w:val="20"/>
              </w:rPr>
              <w:t xml:space="preserve"> </w:t>
            </w:r>
            <w:r>
              <w:rPr>
                <w:rFonts w:ascii="Times New Roman"/>
                <w:b/>
                <w:i w:val="false"/>
                <w:color w:val="000000"/>
                <w:sz w:val="20"/>
              </w:rPr>
              <w:t>қажеттілігіне</w:t>
            </w:r>
            <w:r>
              <w:rPr>
                <w:rFonts w:ascii="Times New Roman"/>
                <w:b w:val="false"/>
                <w:i w:val="false"/>
                <w:color w:val="000000"/>
                <w:sz w:val="20"/>
              </w:rPr>
              <w:t xml:space="preserve"> </w:t>
            </w:r>
            <w:r>
              <w:rPr>
                <w:rFonts w:ascii="Times New Roman"/>
                <w:b/>
                <w:i w:val="false"/>
                <w:color w:val="000000"/>
                <w:sz w:val="20"/>
              </w:rPr>
              <w:t>қарай</w:t>
            </w:r>
            <w:r>
              <w:rPr>
                <w:rFonts w:ascii="Times New Roman"/>
                <w:b w:val="false"/>
                <w:i w:val="false"/>
                <w:color w:val="000000"/>
                <w:sz w:val="20"/>
              </w:rPr>
              <w:t xml:space="preserve"> </w:t>
            </w:r>
            <w:r>
              <w:rPr>
                <w:rFonts w:ascii="Times New Roman"/>
                <w:b/>
                <w:i w:val="false"/>
                <w:color w:val="000000"/>
                <w:sz w:val="20"/>
              </w:rPr>
              <w:t>беріледі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 </w:t>
            </w:r>
            <w:r>
              <w:rPr>
                <w:rFonts w:ascii="Times New Roman"/>
                <w:b/>
                <w:i w:val="false"/>
                <w:color w:val="000000"/>
                <w:sz w:val="20"/>
              </w:rPr>
              <w:t>Қызметін</w:t>
            </w:r>
            <w:r>
              <w:rPr>
                <w:rFonts w:ascii="Times New Roman"/>
                <w:b w:val="false"/>
                <w:i w:val="false"/>
                <w:color w:val="000000"/>
                <w:sz w:val="20"/>
              </w:rPr>
              <w:t xml:space="preserve"> </w:t>
            </w:r>
            <w:r>
              <w:rPr>
                <w:rFonts w:ascii="Times New Roman"/>
                <w:b/>
                <w:i w:val="false"/>
                <w:color w:val="000000"/>
                <w:sz w:val="20"/>
              </w:rPr>
              <w:t>іздестіру</w:t>
            </w:r>
            <w:r>
              <w:rPr>
                <w:rFonts w:ascii="Times New Roman"/>
                <w:b/>
                <w:i w:val="false"/>
                <w:color w:val="000000"/>
                <w:sz w:val="20"/>
              </w:rPr>
              <w:t xml:space="preserve">, </w:t>
            </w:r>
            <w:r>
              <w:rPr>
                <w:rFonts w:ascii="Times New Roman"/>
                <w:b/>
                <w:i w:val="false"/>
                <w:color w:val="000000"/>
                <w:sz w:val="20"/>
              </w:rPr>
              <w:t>патрульдік</w:t>
            </w:r>
            <w:r>
              <w:rPr>
                <w:rFonts w:ascii="Times New Roman"/>
                <w:b/>
                <w:i w:val="false"/>
                <w:color w:val="000000"/>
                <w:sz w:val="20"/>
              </w:rPr>
              <w:t xml:space="preserve">, </w:t>
            </w:r>
            <w:r>
              <w:rPr>
                <w:rFonts w:ascii="Times New Roman"/>
                <w:b/>
                <w:i w:val="false"/>
                <w:color w:val="000000"/>
                <w:sz w:val="20"/>
              </w:rPr>
              <w:t>шабуылдау</w:t>
            </w:r>
            <w:r>
              <w:rPr>
                <w:rFonts w:ascii="Times New Roman"/>
                <w:b/>
                <w:i w:val="false"/>
                <w:color w:val="000000"/>
                <w:sz w:val="20"/>
              </w:rPr>
              <w:t xml:space="preserve">, </w:t>
            </w:r>
            <w:r>
              <w:rPr>
                <w:rFonts w:ascii="Times New Roman"/>
                <w:b/>
                <w:i w:val="false"/>
                <w:color w:val="000000"/>
                <w:sz w:val="20"/>
              </w:rPr>
              <w:t>айдауылдау-қарауылдау</w:t>
            </w:r>
            <w:r>
              <w:rPr>
                <w:rFonts w:ascii="Times New Roman"/>
                <w:b w:val="false"/>
                <w:i w:val="false"/>
                <w:color w:val="000000"/>
                <w:sz w:val="20"/>
              </w:rPr>
              <w:t xml:space="preserve"> </w:t>
            </w:r>
            <w:r>
              <w:rPr>
                <w:rFonts w:ascii="Times New Roman"/>
                <w:b/>
                <w:i w:val="false"/>
                <w:color w:val="000000"/>
                <w:sz w:val="20"/>
              </w:rPr>
              <w:t>иттерімен</w:t>
            </w:r>
            <w:r>
              <w:rPr>
                <w:rFonts w:ascii="Times New Roman"/>
                <w:b w:val="false"/>
                <w:i w:val="false"/>
                <w:color w:val="000000"/>
                <w:sz w:val="20"/>
              </w:rPr>
              <w:t xml:space="preserve"> </w:t>
            </w:r>
            <w:r>
              <w:rPr>
                <w:rFonts w:ascii="Times New Roman"/>
                <w:b/>
                <w:i w:val="false"/>
                <w:color w:val="000000"/>
                <w:sz w:val="20"/>
              </w:rPr>
              <w:t>атқаратын</w:t>
            </w:r>
            <w:r>
              <w:rPr>
                <w:rFonts w:ascii="Times New Roman"/>
                <w:b w:val="false"/>
                <w:i w:val="false"/>
                <w:color w:val="000000"/>
                <w:sz w:val="20"/>
              </w:rPr>
              <w:t xml:space="preserve"> </w:t>
            </w:r>
            <w:r>
              <w:rPr>
                <w:rFonts w:ascii="Times New Roman"/>
                <w:b/>
                <w:i w:val="false"/>
                <w:color w:val="000000"/>
                <w:sz w:val="20"/>
              </w:rPr>
              <w:t>кинологиялық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қызметкерлеріне</w:t>
            </w:r>
            <w:r>
              <w:rPr>
                <w:rFonts w:ascii="Times New Roman"/>
                <w:b w:val="false"/>
                <w:i w:val="false"/>
                <w:color w:val="000000"/>
                <w:sz w:val="20"/>
              </w:rPr>
              <w:t xml:space="preserve"> </w:t>
            </w:r>
            <w:r>
              <w:rPr>
                <w:rFonts w:ascii="Times New Roman"/>
                <w:b/>
                <w:i w:val="false"/>
                <w:color w:val="000000"/>
                <w:sz w:val="20"/>
              </w:rPr>
              <w:t>беріледі</w:t>
            </w:r>
            <w:r>
              <w:rPr>
                <w:rFonts w:ascii="Times New Roman"/>
                <w:b/>
                <w:i w:val="false"/>
                <w:color w:val="000000"/>
                <w:sz w:val="20"/>
              </w:rPr>
              <w:t xml:space="preserve">. </w:t>
            </w:r>
            <w:r>
              <w:rPr>
                <w:rFonts w:ascii="Times New Roman"/>
                <w:b/>
                <w:i w:val="false"/>
                <w:color w:val="000000"/>
                <w:sz w:val="20"/>
              </w:rPr>
              <w:t>Кинологиялық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орталықтарына</w:t>
            </w:r>
            <w:r>
              <w:rPr>
                <w:rFonts w:ascii="Times New Roman"/>
                <w:b w:val="false"/>
                <w:i w:val="false"/>
                <w:color w:val="000000"/>
                <w:sz w:val="20"/>
              </w:rPr>
              <w:t xml:space="preserve"> </w:t>
            </w:r>
            <w:r>
              <w:rPr>
                <w:rFonts w:ascii="Times New Roman"/>
                <w:b/>
                <w:i w:val="false"/>
                <w:color w:val="000000"/>
                <w:sz w:val="20"/>
              </w:rPr>
              <w:t>әрбір</w:t>
            </w:r>
            <w:r>
              <w:rPr>
                <w:rFonts w:ascii="Times New Roman"/>
                <w:b/>
                <w:i w:val="false"/>
                <w:color w:val="000000"/>
                <w:sz w:val="20"/>
              </w:rPr>
              <w:t xml:space="preserve"> он </w:t>
            </w:r>
            <w:r>
              <w:rPr>
                <w:rFonts w:ascii="Times New Roman"/>
                <w:b/>
                <w:i w:val="false"/>
                <w:color w:val="000000"/>
                <w:sz w:val="20"/>
              </w:rPr>
              <w:t>ит</w:t>
            </w:r>
            <w:r>
              <w:rPr>
                <w:rFonts w:ascii="Times New Roman"/>
                <w:b w:val="false"/>
                <w:i w:val="false"/>
                <w:color w:val="000000"/>
                <w:sz w:val="20"/>
              </w:rPr>
              <w:t xml:space="preserve"> </w:t>
            </w:r>
            <w:r>
              <w:rPr>
                <w:rFonts w:ascii="Times New Roman"/>
                <w:b/>
                <w:i w:val="false"/>
                <w:color w:val="000000"/>
                <w:sz w:val="20"/>
              </w:rPr>
              <w:t>есебінен</w:t>
            </w:r>
            <w:r>
              <w:rPr>
                <w:rFonts w:ascii="Times New Roman"/>
                <w:b/>
                <w:i w:val="false"/>
                <w:color w:val="000000"/>
                <w:sz w:val="20"/>
              </w:rPr>
              <w:t xml:space="preserve">, ал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істер</w:t>
            </w:r>
            <w:r>
              <w:rPr>
                <w:rFonts w:ascii="Times New Roman"/>
                <w:b w:val="false"/>
                <w:i w:val="false"/>
                <w:color w:val="000000"/>
                <w:sz w:val="20"/>
              </w:rPr>
              <w:t xml:space="preserve"> </w:t>
            </w:r>
            <w:r>
              <w:rPr>
                <w:rFonts w:ascii="Times New Roman"/>
                <w:b/>
                <w:i w:val="false"/>
                <w:color w:val="000000"/>
                <w:sz w:val="20"/>
              </w:rPr>
              <w:t>министрлігінің</w:t>
            </w:r>
            <w:r>
              <w:rPr>
                <w:rFonts w:ascii="Times New Roman"/>
                <w:b w:val="false"/>
                <w:i w:val="false"/>
                <w:color w:val="000000"/>
                <w:sz w:val="20"/>
              </w:rPr>
              <w:t xml:space="preserve"> </w:t>
            </w:r>
            <w:r>
              <w:rPr>
                <w:rFonts w:ascii="Times New Roman"/>
                <w:b/>
                <w:i w:val="false"/>
                <w:color w:val="000000"/>
                <w:sz w:val="20"/>
              </w:rPr>
              <w:t>Кинологиялық</w:t>
            </w:r>
            <w:r>
              <w:rPr>
                <w:rFonts w:ascii="Times New Roman"/>
                <w:b w:val="false"/>
                <w:i w:val="false"/>
                <w:color w:val="000000"/>
                <w:sz w:val="20"/>
              </w:rPr>
              <w:t xml:space="preserve"> </w:t>
            </w:r>
            <w:r>
              <w:rPr>
                <w:rFonts w:ascii="Times New Roman"/>
                <w:b/>
                <w:i w:val="false"/>
                <w:color w:val="000000"/>
                <w:sz w:val="20"/>
              </w:rPr>
              <w:t>орталығына</w:t>
            </w:r>
            <w:r>
              <w:rPr>
                <w:rFonts w:ascii="Times New Roman"/>
                <w:b/>
                <w:i w:val="false"/>
                <w:color w:val="000000"/>
                <w:sz w:val="20"/>
              </w:rPr>
              <w:t xml:space="preserve"> - </w:t>
            </w:r>
            <w:r>
              <w:rPr>
                <w:rFonts w:ascii="Times New Roman"/>
                <w:b/>
                <w:i w:val="false"/>
                <w:color w:val="000000"/>
                <w:sz w:val="20"/>
              </w:rPr>
              <w:t>оқудың</w:t>
            </w:r>
            <w:r>
              <w:rPr>
                <w:rFonts w:ascii="Times New Roman"/>
                <w:b w:val="false"/>
                <w:i w:val="false"/>
                <w:color w:val="000000"/>
                <w:sz w:val="20"/>
              </w:rPr>
              <w:t xml:space="preserve">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тобына</w:t>
            </w:r>
            <w:r>
              <w:rPr>
                <w:rFonts w:ascii="Times New Roman"/>
                <w:b/>
                <w:i w:val="false"/>
                <w:color w:val="000000"/>
                <w:sz w:val="20"/>
              </w:rPr>
              <w:t xml:space="preserve"> 1 </w:t>
            </w:r>
            <w:r>
              <w:rPr>
                <w:rFonts w:ascii="Times New Roman"/>
                <w:b/>
                <w:i w:val="false"/>
                <w:color w:val="000000"/>
                <w:sz w:val="20"/>
              </w:rPr>
              <w:t>бірліктен</w:t>
            </w:r>
            <w:r>
              <w:rPr>
                <w:rFonts w:ascii="Times New Roman"/>
                <w:b w:val="false"/>
                <w:i w:val="false"/>
                <w:color w:val="000000"/>
                <w:sz w:val="20"/>
              </w:rPr>
              <w:t xml:space="preserve"> </w:t>
            </w:r>
            <w:r>
              <w:rPr>
                <w:rFonts w:ascii="Times New Roman"/>
                <w:b/>
                <w:i w:val="false"/>
                <w:color w:val="000000"/>
                <w:sz w:val="20"/>
              </w:rPr>
              <w:t>беріледі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7. </w:t>
            </w:r>
            <w:r>
              <w:rPr>
                <w:rFonts w:ascii="Times New Roman"/>
                <w:b/>
                <w:i w:val="false"/>
                <w:color w:val="000000"/>
                <w:sz w:val="20"/>
              </w:rPr>
              <w:t>Оқудың</w:t>
            </w:r>
            <w:r>
              <w:rPr>
                <w:rFonts w:ascii="Times New Roman"/>
                <w:b w:val="false"/>
                <w:i w:val="false"/>
                <w:color w:val="000000"/>
                <w:sz w:val="20"/>
              </w:rPr>
              <w:t xml:space="preserve">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тобына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қызметтік</w:t>
            </w:r>
            <w:r>
              <w:rPr>
                <w:rFonts w:ascii="Times New Roman"/>
                <w:b w:val="false"/>
                <w:i w:val="false"/>
                <w:color w:val="000000"/>
                <w:sz w:val="20"/>
              </w:rPr>
              <w:t xml:space="preserve"> </w:t>
            </w:r>
            <w:r>
              <w:rPr>
                <w:rFonts w:ascii="Times New Roman"/>
                <w:b/>
                <w:i w:val="false"/>
                <w:color w:val="000000"/>
                <w:sz w:val="20"/>
              </w:rPr>
              <w:t>иттерді</w:t>
            </w:r>
            <w:r>
              <w:rPr>
                <w:rFonts w:ascii="Times New Roman"/>
                <w:b w:val="false"/>
                <w:i w:val="false"/>
                <w:color w:val="000000"/>
                <w:sz w:val="20"/>
              </w:rPr>
              <w:t xml:space="preserve"> </w:t>
            </w:r>
            <w:r>
              <w:rPr>
                <w:rFonts w:ascii="Times New Roman"/>
                <w:b/>
                <w:i w:val="false"/>
                <w:color w:val="000000"/>
                <w:sz w:val="20"/>
              </w:rPr>
              <w:t>үйретушілерге</w:t>
            </w:r>
            <w:r>
              <w:rPr>
                <w:rFonts w:ascii="Times New Roman"/>
                <w:b w:val="false"/>
                <w:i w:val="false"/>
                <w:color w:val="000000"/>
                <w:sz w:val="20"/>
              </w:rPr>
              <w:t xml:space="preserve">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бірліктен</w:t>
            </w:r>
            <w:r>
              <w:rPr>
                <w:rFonts w:ascii="Times New Roman"/>
                <w:b w:val="false"/>
                <w:i w:val="false"/>
                <w:color w:val="000000"/>
                <w:sz w:val="20"/>
              </w:rPr>
              <w:t xml:space="preserve"> </w:t>
            </w:r>
            <w:r>
              <w:rPr>
                <w:rFonts w:ascii="Times New Roman"/>
                <w:b/>
                <w:i w:val="false"/>
                <w:color w:val="000000"/>
                <w:sz w:val="20"/>
              </w:rPr>
              <w:t>беріледі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8.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ортаның</w:t>
            </w:r>
            <w:r>
              <w:rPr>
                <w:rFonts w:ascii="Times New Roman"/>
                <w:b w:val="false"/>
                <w:i w:val="false"/>
                <w:color w:val="000000"/>
                <w:sz w:val="20"/>
              </w:rPr>
              <w:t xml:space="preserve"> </w:t>
            </w:r>
            <w:r>
              <w:rPr>
                <w:rFonts w:ascii="Times New Roman"/>
                <w:b/>
                <w:i w:val="false"/>
                <w:color w:val="000000"/>
                <w:sz w:val="20"/>
              </w:rPr>
              <w:t>температурасы</w:t>
            </w:r>
            <w:r>
              <w:rPr>
                <w:rFonts w:ascii="Times New Roman"/>
                <w:b/>
                <w:i w:val="false"/>
                <w:color w:val="000000"/>
                <w:sz w:val="20"/>
              </w:rPr>
              <w:t xml:space="preserve"> -20 С°-</w:t>
            </w:r>
            <w:r>
              <w:rPr>
                <w:rFonts w:ascii="Times New Roman"/>
                <w:b/>
                <w:i w:val="false"/>
                <w:color w:val="000000"/>
                <w:sz w:val="20"/>
              </w:rPr>
              <w:t>тан</w:t>
            </w:r>
            <w:r>
              <w:rPr>
                <w:rFonts w:ascii="Times New Roman"/>
                <w:b w:val="false"/>
                <w:i w:val="false"/>
                <w:color w:val="000000"/>
                <w:sz w:val="20"/>
              </w:rPr>
              <w:t xml:space="preserve"> </w:t>
            </w:r>
            <w:r>
              <w:rPr>
                <w:rFonts w:ascii="Times New Roman"/>
                <w:b/>
                <w:i w:val="false"/>
                <w:color w:val="000000"/>
                <w:sz w:val="20"/>
              </w:rPr>
              <w:t>төмендеген</w:t>
            </w:r>
            <w:r>
              <w:rPr>
                <w:rFonts w:ascii="Times New Roman"/>
                <w:b w:val="false"/>
                <w:i w:val="false"/>
                <w:color w:val="000000"/>
                <w:sz w:val="20"/>
              </w:rPr>
              <w:t xml:space="preserve"> </w:t>
            </w:r>
            <w:r>
              <w:rPr>
                <w:rFonts w:ascii="Times New Roman"/>
                <w:b/>
                <w:i w:val="false"/>
                <w:color w:val="000000"/>
                <w:sz w:val="20"/>
              </w:rPr>
              <w:t>кезде</w:t>
            </w:r>
            <w:r>
              <w:rPr>
                <w:rFonts w:ascii="Times New Roman"/>
                <w:b w:val="false"/>
                <w:i w:val="false"/>
                <w:color w:val="000000"/>
                <w:sz w:val="20"/>
              </w:rPr>
              <w:t xml:space="preserve"> </w:t>
            </w:r>
            <w:r>
              <w:rPr>
                <w:rFonts w:ascii="Times New Roman"/>
                <w:b/>
                <w:i w:val="false"/>
                <w:color w:val="000000"/>
                <w:sz w:val="20"/>
              </w:rPr>
              <w:t>қызметті</w:t>
            </w:r>
            <w:r>
              <w:rPr>
                <w:rFonts w:ascii="Times New Roman"/>
                <w:b w:val="false"/>
                <w:i w:val="false"/>
                <w:color w:val="000000"/>
                <w:sz w:val="20"/>
              </w:rPr>
              <w:t xml:space="preserve"> </w:t>
            </w:r>
            <w:r>
              <w:rPr>
                <w:rFonts w:ascii="Times New Roman"/>
                <w:b/>
                <w:i w:val="false"/>
                <w:color w:val="000000"/>
                <w:sz w:val="20"/>
              </w:rPr>
              <w:t>сыртта</w:t>
            </w:r>
            <w:r>
              <w:rPr>
                <w:rFonts w:ascii="Times New Roman"/>
                <w:b w:val="false"/>
                <w:i w:val="false"/>
                <w:color w:val="000000"/>
                <w:sz w:val="20"/>
              </w:rPr>
              <w:t xml:space="preserve"> </w:t>
            </w:r>
            <w:r>
              <w:rPr>
                <w:rFonts w:ascii="Times New Roman"/>
                <w:b/>
                <w:i w:val="false"/>
                <w:color w:val="000000"/>
                <w:sz w:val="20"/>
              </w:rPr>
              <w:t>өткеретін</w:t>
            </w:r>
            <w:r>
              <w:rPr>
                <w:rFonts w:ascii="Times New Roman"/>
                <w:b w:val="false"/>
                <w:i w:val="false"/>
                <w:color w:val="000000"/>
                <w:sz w:val="20"/>
              </w:rPr>
              <w:t xml:space="preserve"> </w:t>
            </w:r>
            <w:r>
              <w:rPr>
                <w:rFonts w:ascii="Times New Roman"/>
                <w:b/>
                <w:i w:val="false"/>
                <w:color w:val="000000"/>
                <w:sz w:val="20"/>
              </w:rPr>
              <w:t>патрульдік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атты</w:t>
            </w:r>
            <w:r>
              <w:rPr>
                <w:rFonts w:ascii="Times New Roman"/>
                <w:b/>
                <w:i w:val="false"/>
                <w:color w:val="000000"/>
                <w:sz w:val="20"/>
              </w:rPr>
              <w:t xml:space="preserve"> полиция </w:t>
            </w:r>
            <w:r>
              <w:rPr>
                <w:rFonts w:ascii="Times New Roman"/>
                <w:b/>
                <w:i w:val="false"/>
                <w:color w:val="000000"/>
                <w:sz w:val="20"/>
              </w:rPr>
              <w:t>қызметкерлеріне</w:t>
            </w:r>
            <w:r>
              <w:rPr>
                <w:rFonts w:ascii="Times New Roman"/>
                <w:b/>
                <w:i w:val="false"/>
                <w:color w:val="000000"/>
                <w:sz w:val="20"/>
              </w:rPr>
              <w:t>, "</w:t>
            </w:r>
            <w:r>
              <w:rPr>
                <w:rFonts w:ascii="Times New Roman"/>
                <w:b/>
                <w:i w:val="false"/>
                <w:color w:val="000000"/>
                <w:sz w:val="20"/>
              </w:rPr>
              <w:t>Шеп</w:t>
            </w:r>
            <w:r>
              <w:rPr>
                <w:rFonts w:ascii="Times New Roman"/>
                <w:b/>
                <w:i w:val="false"/>
                <w:color w:val="000000"/>
                <w:sz w:val="20"/>
              </w:rPr>
              <w:t xml:space="preserve">" </w:t>
            </w:r>
            <w:r>
              <w:rPr>
                <w:rFonts w:ascii="Times New Roman"/>
                <w:b/>
                <w:i w:val="false"/>
                <w:color w:val="000000"/>
                <w:sz w:val="20"/>
              </w:rPr>
              <w:t>бекеттерінің</w:t>
            </w:r>
            <w:r>
              <w:rPr>
                <w:rFonts w:ascii="Times New Roman"/>
                <w:b/>
                <w:i w:val="false"/>
                <w:color w:val="000000"/>
                <w:sz w:val="20"/>
              </w:rPr>
              <w:t xml:space="preserve">, </w:t>
            </w:r>
            <w:r>
              <w:rPr>
                <w:rFonts w:ascii="Times New Roman"/>
                <w:b/>
                <w:i w:val="false"/>
                <w:color w:val="000000"/>
                <w:sz w:val="20"/>
              </w:rPr>
              <w:t>қылмыстық-атқару</w:t>
            </w:r>
            <w:r>
              <w:rPr>
                <w:rFonts w:ascii="Times New Roman"/>
                <w:b w:val="false"/>
                <w:i w:val="false"/>
                <w:color w:val="000000"/>
                <w:sz w:val="20"/>
              </w:rPr>
              <w:t xml:space="preserve"> </w:t>
            </w:r>
            <w:r>
              <w:rPr>
                <w:rFonts w:ascii="Times New Roman"/>
                <w:b/>
                <w:i w:val="false"/>
                <w:color w:val="000000"/>
                <w:sz w:val="20"/>
              </w:rPr>
              <w:t>жүйесі</w:t>
            </w:r>
            <w:r>
              <w:rPr>
                <w:rFonts w:ascii="Times New Roman"/>
                <w:b w:val="false"/>
                <w:i w:val="false"/>
                <w:color w:val="000000"/>
                <w:sz w:val="20"/>
              </w:rPr>
              <w:t xml:space="preserve"> </w:t>
            </w:r>
            <w:r>
              <w:rPr>
                <w:rFonts w:ascii="Times New Roman"/>
                <w:b/>
                <w:i w:val="false"/>
                <w:color w:val="000000"/>
                <w:sz w:val="20"/>
              </w:rPr>
              <w:t>қарауылдық</w:t>
            </w:r>
            <w:r>
              <w:rPr>
                <w:rFonts w:ascii="Times New Roman"/>
                <w:b w:val="false"/>
                <w:i w:val="false"/>
                <w:color w:val="000000"/>
                <w:sz w:val="20"/>
              </w:rPr>
              <w:t xml:space="preserve"> </w:t>
            </w:r>
            <w:r>
              <w:rPr>
                <w:rFonts w:ascii="Times New Roman"/>
                <w:b/>
                <w:i w:val="false"/>
                <w:color w:val="000000"/>
                <w:sz w:val="20"/>
              </w:rPr>
              <w:t>ауысымдағы</w:t>
            </w:r>
            <w:r>
              <w:rPr>
                <w:rFonts w:ascii="Times New Roman"/>
                <w:b w:val="false"/>
                <w:i w:val="false"/>
                <w:color w:val="000000"/>
                <w:sz w:val="20"/>
              </w:rPr>
              <w:t xml:space="preserve"> </w:t>
            </w:r>
            <w:r>
              <w:rPr>
                <w:rFonts w:ascii="Times New Roman"/>
                <w:b/>
                <w:i w:val="false"/>
                <w:color w:val="000000"/>
                <w:sz w:val="20"/>
              </w:rPr>
              <w:t>қызметкерлеріне</w:t>
            </w:r>
            <w:r>
              <w:rPr>
                <w:rFonts w:ascii="Times New Roman"/>
                <w:b w:val="false"/>
                <w:i w:val="false"/>
                <w:color w:val="000000"/>
                <w:sz w:val="20"/>
              </w:rPr>
              <w:t xml:space="preserve"> </w:t>
            </w:r>
            <w:r>
              <w:rPr>
                <w:rFonts w:ascii="Times New Roman"/>
                <w:b/>
                <w:i w:val="false"/>
                <w:color w:val="000000"/>
                <w:sz w:val="20"/>
              </w:rPr>
              <w:t>беріледі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 </w:t>
            </w:r>
            <w:r>
              <w:rPr>
                <w:rFonts w:ascii="Times New Roman"/>
                <w:b/>
                <w:i w:val="false"/>
                <w:color w:val="000000"/>
                <w:sz w:val="20"/>
              </w:rPr>
              <w:t>Ауыспалы</w:t>
            </w:r>
            <w:r>
              <w:rPr>
                <w:rFonts w:ascii="Times New Roman"/>
                <w:b w:val="false"/>
                <w:i w:val="false"/>
                <w:color w:val="000000"/>
                <w:sz w:val="20"/>
              </w:rPr>
              <w:t xml:space="preserve"> </w:t>
            </w:r>
            <w:r>
              <w:rPr>
                <w:rFonts w:ascii="Times New Roman"/>
                <w:b/>
                <w:i w:val="false"/>
                <w:color w:val="000000"/>
                <w:sz w:val="20"/>
              </w:rPr>
              <w:t>құрамның</w:t>
            </w:r>
            <w:r>
              <w:rPr>
                <w:rFonts w:ascii="Times New Roman"/>
                <w:b w:val="false"/>
                <w:i w:val="false"/>
                <w:color w:val="000000"/>
                <w:sz w:val="20"/>
              </w:rPr>
              <w:t xml:space="preserve"> </w:t>
            </w:r>
            <w:r>
              <w:rPr>
                <w:rFonts w:ascii="Times New Roman"/>
                <w:b/>
                <w:i w:val="false"/>
                <w:color w:val="000000"/>
                <w:sz w:val="20"/>
              </w:rPr>
              <w:t>тізімдік</w:t>
            </w:r>
            <w:r>
              <w:rPr>
                <w:rFonts w:ascii="Times New Roman"/>
                <w:b w:val="false"/>
                <w:i w:val="false"/>
                <w:color w:val="000000"/>
                <w:sz w:val="20"/>
              </w:rPr>
              <w:t xml:space="preserve"> </w:t>
            </w:r>
            <w:r>
              <w:rPr>
                <w:rFonts w:ascii="Times New Roman"/>
                <w:b/>
                <w:i w:val="false"/>
                <w:color w:val="000000"/>
                <w:sz w:val="20"/>
              </w:rPr>
              <w:t>санының</w:t>
            </w:r>
            <w:r>
              <w:rPr>
                <w:rFonts w:ascii="Times New Roman"/>
                <w:b/>
                <w:i w:val="false"/>
                <w:color w:val="000000"/>
                <w:sz w:val="20"/>
              </w:rPr>
              <w:t xml:space="preserve"> 50% </w:t>
            </w:r>
            <w:r>
              <w:rPr>
                <w:rFonts w:ascii="Times New Roman"/>
                <w:b/>
                <w:i w:val="false"/>
                <w:color w:val="000000"/>
                <w:sz w:val="20"/>
              </w:rPr>
              <w:t>беріледі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10.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істер</w:t>
            </w:r>
            <w:r>
              <w:rPr>
                <w:rFonts w:ascii="Times New Roman"/>
                <w:b w:val="false"/>
                <w:i w:val="false"/>
                <w:color w:val="000000"/>
                <w:sz w:val="20"/>
              </w:rPr>
              <w:t xml:space="preserve"> </w:t>
            </w:r>
            <w:r>
              <w:rPr>
                <w:rFonts w:ascii="Times New Roman"/>
                <w:b/>
                <w:i w:val="false"/>
                <w:color w:val="000000"/>
                <w:sz w:val="20"/>
              </w:rPr>
              <w:t>министрлігінің</w:t>
            </w:r>
            <w:r>
              <w:rPr>
                <w:rFonts w:ascii="Times New Roman"/>
                <w:b w:val="false"/>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беру </w:t>
            </w:r>
            <w:r>
              <w:rPr>
                <w:rFonts w:ascii="Times New Roman"/>
                <w:b/>
                <w:i w:val="false"/>
                <w:color w:val="000000"/>
                <w:sz w:val="20"/>
              </w:rPr>
              <w:t>ұйымдары</w:t>
            </w:r>
            <w:r>
              <w:rPr>
                <w:rFonts w:ascii="Times New Roman"/>
                <w:b w:val="false"/>
                <w:i w:val="false"/>
                <w:color w:val="000000"/>
                <w:sz w:val="20"/>
              </w:rPr>
              <w:t xml:space="preserve"> </w:t>
            </w:r>
            <w:r>
              <w:rPr>
                <w:rFonts w:ascii="Times New Roman"/>
                <w:b/>
                <w:i w:val="false"/>
                <w:color w:val="000000"/>
                <w:sz w:val="20"/>
              </w:rPr>
              <w:t>патрульдік</w:t>
            </w:r>
            <w:r>
              <w:rPr>
                <w:rFonts w:ascii="Times New Roman"/>
                <w:b w:val="false"/>
                <w:i w:val="false"/>
                <w:color w:val="000000"/>
                <w:sz w:val="20"/>
              </w:rPr>
              <w:t xml:space="preserve"> </w:t>
            </w:r>
            <w:r>
              <w:rPr>
                <w:rFonts w:ascii="Times New Roman"/>
                <w:b/>
                <w:i w:val="false"/>
                <w:color w:val="000000"/>
                <w:sz w:val="20"/>
              </w:rPr>
              <w:t>полициясының</w:t>
            </w:r>
            <w:r>
              <w:rPr>
                <w:rFonts w:ascii="Times New Roman"/>
                <w:b w:val="false"/>
                <w:i w:val="false"/>
                <w:color w:val="000000"/>
                <w:sz w:val="20"/>
              </w:rPr>
              <w:t xml:space="preserve"> </w:t>
            </w:r>
            <w:r>
              <w:rPr>
                <w:rFonts w:ascii="Times New Roman"/>
                <w:b/>
                <w:i w:val="false"/>
                <w:color w:val="000000"/>
                <w:sz w:val="20"/>
              </w:rPr>
              <w:t>қызметкерлерін</w:t>
            </w:r>
            <w:r>
              <w:rPr>
                <w:rFonts w:ascii="Times New Roman"/>
                <w:b w:val="false"/>
                <w:i w:val="false"/>
                <w:color w:val="000000"/>
                <w:sz w:val="20"/>
              </w:rPr>
              <w:t xml:space="preserve"> </w:t>
            </w:r>
            <w:r>
              <w:rPr>
                <w:rFonts w:ascii="Times New Roman"/>
                <w:b/>
                <w:i w:val="false"/>
                <w:color w:val="000000"/>
                <w:sz w:val="20"/>
              </w:rPr>
              <w:t>даярлау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курсанттар</w:t>
            </w:r>
            <w:r>
              <w:rPr>
                <w:rFonts w:ascii="Times New Roman"/>
                <w:b w:val="false"/>
                <w:i w:val="false"/>
                <w:color w:val="000000"/>
                <w:sz w:val="20"/>
              </w:rPr>
              <w:t xml:space="preserve"> </w:t>
            </w:r>
            <w:r>
              <w:rPr>
                <w:rFonts w:ascii="Times New Roman"/>
                <w:b/>
                <w:i w:val="false"/>
                <w:color w:val="000000"/>
                <w:sz w:val="20"/>
              </w:rPr>
              <w:t>санының</w:t>
            </w:r>
            <w:r>
              <w:rPr>
                <w:rFonts w:ascii="Times New Roman"/>
                <w:b/>
                <w:i w:val="false"/>
                <w:color w:val="000000"/>
                <w:sz w:val="20"/>
              </w:rPr>
              <w:t xml:space="preserve"> 10% </w:t>
            </w:r>
            <w:r>
              <w:rPr>
                <w:rFonts w:ascii="Times New Roman"/>
                <w:b/>
                <w:i w:val="false"/>
                <w:color w:val="000000"/>
                <w:sz w:val="20"/>
              </w:rPr>
              <w:t>беріледі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11.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ортаның</w:t>
            </w:r>
            <w:r>
              <w:rPr>
                <w:rFonts w:ascii="Times New Roman"/>
                <w:b w:val="false"/>
                <w:i w:val="false"/>
                <w:color w:val="000000"/>
                <w:sz w:val="20"/>
              </w:rPr>
              <w:t xml:space="preserve"> </w:t>
            </w:r>
            <w:r>
              <w:rPr>
                <w:rFonts w:ascii="Times New Roman"/>
                <w:b/>
                <w:i w:val="false"/>
                <w:color w:val="000000"/>
                <w:sz w:val="20"/>
              </w:rPr>
              <w:t>температурасы</w:t>
            </w:r>
            <w:r>
              <w:rPr>
                <w:rFonts w:ascii="Times New Roman"/>
                <w:b/>
                <w:i w:val="false"/>
                <w:color w:val="000000"/>
                <w:sz w:val="20"/>
              </w:rPr>
              <w:t xml:space="preserve"> -20 С°-</w:t>
            </w:r>
            <w:r>
              <w:rPr>
                <w:rFonts w:ascii="Times New Roman"/>
                <w:b/>
                <w:i w:val="false"/>
                <w:color w:val="000000"/>
                <w:sz w:val="20"/>
              </w:rPr>
              <w:t>тан</w:t>
            </w:r>
            <w:r>
              <w:rPr>
                <w:rFonts w:ascii="Times New Roman"/>
                <w:b w:val="false"/>
                <w:i w:val="false"/>
                <w:color w:val="000000"/>
                <w:sz w:val="20"/>
              </w:rPr>
              <w:t xml:space="preserve"> </w:t>
            </w:r>
            <w:r>
              <w:rPr>
                <w:rFonts w:ascii="Times New Roman"/>
                <w:b/>
                <w:i w:val="false"/>
                <w:color w:val="000000"/>
                <w:sz w:val="20"/>
              </w:rPr>
              <w:t>төмендеген</w:t>
            </w:r>
            <w:r>
              <w:rPr>
                <w:rFonts w:ascii="Times New Roman"/>
                <w:b w:val="false"/>
                <w:i w:val="false"/>
                <w:color w:val="000000"/>
                <w:sz w:val="20"/>
              </w:rPr>
              <w:t xml:space="preserve"> </w:t>
            </w:r>
            <w:r>
              <w:rPr>
                <w:rFonts w:ascii="Times New Roman"/>
                <w:b/>
                <w:i w:val="false"/>
                <w:color w:val="000000"/>
                <w:sz w:val="20"/>
              </w:rPr>
              <w:t>кезде</w:t>
            </w:r>
            <w:r>
              <w:rPr>
                <w:rFonts w:ascii="Times New Roman"/>
                <w:b w:val="false"/>
                <w:i w:val="false"/>
                <w:color w:val="000000"/>
                <w:sz w:val="20"/>
              </w:rPr>
              <w:t xml:space="preserve"> </w:t>
            </w:r>
            <w:r>
              <w:rPr>
                <w:rFonts w:ascii="Times New Roman"/>
                <w:b/>
                <w:i w:val="false"/>
                <w:color w:val="000000"/>
                <w:sz w:val="20"/>
              </w:rPr>
              <w:t>объектілерді</w:t>
            </w:r>
            <w:r>
              <w:rPr>
                <w:rFonts w:ascii="Times New Roman"/>
                <w:b w:val="false"/>
                <w:i w:val="false"/>
                <w:color w:val="000000"/>
                <w:sz w:val="20"/>
              </w:rPr>
              <w:t xml:space="preserve"> </w:t>
            </w:r>
            <w:r>
              <w:rPr>
                <w:rFonts w:ascii="Times New Roman"/>
                <w:b/>
                <w:i w:val="false"/>
                <w:color w:val="000000"/>
                <w:sz w:val="20"/>
              </w:rPr>
              <w:t>күзететін</w:t>
            </w:r>
            <w:r>
              <w:rPr>
                <w:rFonts w:ascii="Times New Roman"/>
                <w:b w:val="false"/>
                <w:i w:val="false"/>
                <w:color w:val="000000"/>
                <w:sz w:val="20"/>
              </w:rPr>
              <w:t xml:space="preserve"> </w:t>
            </w:r>
            <w:r>
              <w:rPr>
                <w:rFonts w:ascii="Times New Roman"/>
                <w:b/>
                <w:i w:val="false"/>
                <w:color w:val="000000"/>
                <w:sz w:val="20"/>
              </w:rPr>
              <w:t>полицияның</w:t>
            </w:r>
            <w:r>
              <w:rPr>
                <w:rFonts w:ascii="Times New Roman"/>
                <w:b w:val="false"/>
                <w:i w:val="false"/>
                <w:color w:val="000000"/>
                <w:sz w:val="20"/>
              </w:rPr>
              <w:t xml:space="preserve">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жылжымайтын</w:t>
            </w:r>
            <w:r>
              <w:rPr>
                <w:rFonts w:ascii="Times New Roman"/>
                <w:b w:val="false"/>
                <w:i w:val="false"/>
                <w:color w:val="000000"/>
                <w:sz w:val="20"/>
              </w:rPr>
              <w:t xml:space="preserve"> </w:t>
            </w:r>
            <w:r>
              <w:rPr>
                <w:rFonts w:ascii="Times New Roman"/>
                <w:b/>
                <w:i w:val="false"/>
                <w:color w:val="000000"/>
                <w:sz w:val="20"/>
              </w:rPr>
              <w:t>бекеттеріне</w:t>
            </w:r>
            <w:r>
              <w:rPr>
                <w:rFonts w:ascii="Times New Roman"/>
                <w:b w:val="false"/>
                <w:i w:val="false"/>
                <w:color w:val="000000"/>
                <w:sz w:val="20"/>
              </w:rPr>
              <w:t xml:space="preserve">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бірліктен</w:t>
            </w:r>
            <w:r>
              <w:rPr>
                <w:rFonts w:ascii="Times New Roman"/>
                <w:b/>
                <w:i w:val="false"/>
                <w:color w:val="000000"/>
                <w:sz w:val="20"/>
              </w:rPr>
              <w:t xml:space="preserve">, </w:t>
            </w:r>
            <w:r>
              <w:rPr>
                <w:rFonts w:ascii="Times New Roman"/>
                <w:b/>
                <w:i w:val="false"/>
                <w:color w:val="000000"/>
                <w:sz w:val="20"/>
              </w:rPr>
              <w:t>ауылдық</w:t>
            </w:r>
            <w:r>
              <w:rPr>
                <w:rFonts w:ascii="Times New Roman"/>
                <w:b w:val="false"/>
                <w:i w:val="false"/>
                <w:color w:val="000000"/>
                <w:sz w:val="20"/>
              </w:rPr>
              <w:t xml:space="preserve"> </w:t>
            </w:r>
            <w:r>
              <w:rPr>
                <w:rFonts w:ascii="Times New Roman"/>
                <w:b/>
                <w:i w:val="false"/>
                <w:color w:val="000000"/>
                <w:sz w:val="20"/>
              </w:rPr>
              <w:t>жерлерге</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көрсететін</w:t>
            </w:r>
            <w:r>
              <w:rPr>
                <w:rFonts w:ascii="Times New Roman"/>
                <w:b/>
                <w:i w:val="false"/>
                <w:color w:val="000000"/>
                <w:sz w:val="20"/>
              </w:rPr>
              <w:t xml:space="preserve"> полиция </w:t>
            </w:r>
            <w:r>
              <w:rPr>
                <w:rFonts w:ascii="Times New Roman"/>
                <w:b/>
                <w:i w:val="false"/>
                <w:color w:val="000000"/>
                <w:sz w:val="20"/>
              </w:rPr>
              <w:t>бөліміне</w:t>
            </w:r>
            <w:r>
              <w:rPr>
                <w:rFonts w:ascii="Times New Roman"/>
                <w:b/>
                <w:i w:val="false"/>
                <w:color w:val="000000"/>
                <w:sz w:val="20"/>
              </w:rPr>
              <w:t xml:space="preserve"> (</w:t>
            </w:r>
            <w:r>
              <w:rPr>
                <w:rFonts w:ascii="Times New Roman"/>
                <w:b/>
                <w:i w:val="false"/>
                <w:color w:val="000000"/>
                <w:sz w:val="20"/>
              </w:rPr>
              <w:t>бөлімшесіне</w:t>
            </w:r>
            <w:r>
              <w:rPr>
                <w:rFonts w:ascii="Times New Roman"/>
                <w:b/>
                <w:i w:val="false"/>
                <w:color w:val="000000"/>
                <w:sz w:val="20"/>
              </w:rPr>
              <w:t xml:space="preserve">) 2 </w:t>
            </w:r>
            <w:r>
              <w:rPr>
                <w:rFonts w:ascii="Times New Roman"/>
                <w:b/>
                <w:i w:val="false"/>
                <w:color w:val="000000"/>
                <w:sz w:val="20"/>
              </w:rPr>
              <w:t>бірліктен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істер</w:t>
            </w:r>
            <w:r>
              <w:rPr>
                <w:rFonts w:ascii="Times New Roman"/>
                <w:b w:val="false"/>
                <w:i w:val="false"/>
                <w:color w:val="000000"/>
                <w:sz w:val="20"/>
              </w:rPr>
              <w:t xml:space="preserve"> </w:t>
            </w:r>
            <w:r>
              <w:rPr>
                <w:rFonts w:ascii="Times New Roman"/>
                <w:b/>
                <w:i w:val="false"/>
                <w:color w:val="000000"/>
                <w:sz w:val="20"/>
              </w:rPr>
              <w:t>министрлігінің</w:t>
            </w:r>
            <w:r>
              <w:rPr>
                <w:rFonts w:ascii="Times New Roman"/>
                <w:b w:val="false"/>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беру </w:t>
            </w:r>
            <w:r>
              <w:rPr>
                <w:rFonts w:ascii="Times New Roman"/>
                <w:b/>
                <w:i w:val="false"/>
                <w:color w:val="000000"/>
                <w:sz w:val="20"/>
              </w:rPr>
              <w:t>ұйымдарының</w:t>
            </w:r>
            <w:r>
              <w:rPr>
                <w:rFonts w:ascii="Times New Roman"/>
                <w:b w:val="false"/>
                <w:i w:val="false"/>
                <w:color w:val="000000"/>
                <w:sz w:val="20"/>
              </w:rPr>
              <w:t xml:space="preserve"> </w:t>
            </w:r>
            <w:r>
              <w:rPr>
                <w:rFonts w:ascii="Times New Roman"/>
                <w:b/>
                <w:i w:val="false"/>
                <w:color w:val="000000"/>
                <w:sz w:val="20"/>
              </w:rPr>
              <w:t>ауыспалы</w:t>
            </w:r>
            <w:r>
              <w:rPr>
                <w:rFonts w:ascii="Times New Roman"/>
                <w:b w:val="false"/>
                <w:i w:val="false"/>
                <w:color w:val="000000"/>
                <w:sz w:val="20"/>
              </w:rPr>
              <w:t xml:space="preserve"> </w:t>
            </w:r>
            <w:r>
              <w:rPr>
                <w:rFonts w:ascii="Times New Roman"/>
                <w:b/>
                <w:i w:val="false"/>
                <w:color w:val="000000"/>
                <w:sz w:val="20"/>
              </w:rPr>
              <w:t>аттестатталған</w:t>
            </w:r>
            <w:r>
              <w:rPr>
                <w:rFonts w:ascii="Times New Roman"/>
                <w:b w:val="false"/>
                <w:i w:val="false"/>
                <w:color w:val="000000"/>
                <w:sz w:val="20"/>
              </w:rPr>
              <w:t xml:space="preserve"> </w:t>
            </w:r>
            <w:r>
              <w:rPr>
                <w:rFonts w:ascii="Times New Roman"/>
                <w:b/>
                <w:i w:val="false"/>
                <w:color w:val="000000"/>
                <w:sz w:val="20"/>
              </w:rPr>
              <w:t>құрамының</w:t>
            </w:r>
            <w:r>
              <w:rPr>
                <w:rFonts w:ascii="Times New Roman"/>
                <w:b/>
                <w:i w:val="false"/>
                <w:color w:val="000000"/>
                <w:sz w:val="20"/>
              </w:rPr>
              <w:t xml:space="preserve"> 20%, </w:t>
            </w:r>
            <w:r>
              <w:rPr>
                <w:rFonts w:ascii="Times New Roman"/>
                <w:b/>
                <w:i w:val="false"/>
                <w:color w:val="000000"/>
                <w:sz w:val="20"/>
              </w:rPr>
              <w:t>кезекші</w:t>
            </w:r>
            <w:r>
              <w:rPr>
                <w:rFonts w:ascii="Times New Roman"/>
                <w:b w:val="false"/>
                <w:i w:val="false"/>
                <w:color w:val="000000"/>
                <w:sz w:val="20"/>
              </w:rPr>
              <w:t xml:space="preserve"> </w:t>
            </w:r>
            <w:r>
              <w:rPr>
                <w:rFonts w:ascii="Times New Roman"/>
                <w:b/>
                <w:i w:val="false"/>
                <w:color w:val="000000"/>
                <w:sz w:val="20"/>
              </w:rPr>
              <w:t>бөлімдердің</w:t>
            </w:r>
            <w:r>
              <w:rPr>
                <w:rFonts w:ascii="Times New Roman"/>
                <w:b/>
                <w:i w:val="false"/>
                <w:color w:val="000000"/>
                <w:sz w:val="20"/>
              </w:rPr>
              <w:t xml:space="preserve">, </w:t>
            </w:r>
            <w:r>
              <w:rPr>
                <w:rFonts w:ascii="Times New Roman"/>
                <w:b/>
                <w:i w:val="false"/>
                <w:color w:val="000000"/>
                <w:sz w:val="20"/>
              </w:rPr>
              <w:t>қылмыстық-атқару</w:t>
            </w:r>
            <w:r>
              <w:rPr>
                <w:rFonts w:ascii="Times New Roman"/>
                <w:b w:val="false"/>
                <w:i w:val="false"/>
                <w:color w:val="000000"/>
                <w:sz w:val="20"/>
              </w:rPr>
              <w:t xml:space="preserve"> </w:t>
            </w:r>
            <w:r>
              <w:rPr>
                <w:rFonts w:ascii="Times New Roman"/>
                <w:b/>
                <w:i w:val="false"/>
                <w:color w:val="000000"/>
                <w:sz w:val="20"/>
              </w:rPr>
              <w:t>жүйесінің</w:t>
            </w:r>
            <w:r>
              <w:rPr>
                <w:rFonts w:ascii="Times New Roman"/>
                <w:b w:val="false"/>
                <w:i w:val="false"/>
                <w:color w:val="000000"/>
                <w:sz w:val="20"/>
              </w:rPr>
              <w:t xml:space="preserve"> </w:t>
            </w:r>
            <w:r>
              <w:rPr>
                <w:rFonts w:ascii="Times New Roman"/>
                <w:b/>
                <w:i w:val="false"/>
                <w:color w:val="000000"/>
                <w:sz w:val="20"/>
              </w:rPr>
              <w:t>бақылаушы</w:t>
            </w:r>
            <w:r>
              <w:rPr>
                <w:rFonts w:ascii="Times New Roman"/>
                <w:b w:val="false"/>
                <w:i w:val="false"/>
                <w:color w:val="000000"/>
                <w:sz w:val="20"/>
              </w:rPr>
              <w:t xml:space="preserve"> </w:t>
            </w:r>
            <w:r>
              <w:rPr>
                <w:rFonts w:ascii="Times New Roman"/>
                <w:b/>
                <w:i w:val="false"/>
                <w:color w:val="000000"/>
                <w:sz w:val="20"/>
              </w:rPr>
              <w:t>қызметтерінің</w:t>
            </w:r>
            <w:r>
              <w:rPr>
                <w:rFonts w:ascii="Times New Roman"/>
                <w:b/>
                <w:i w:val="false"/>
                <w:color w:val="000000"/>
                <w:sz w:val="20"/>
              </w:rPr>
              <w:t xml:space="preserve">, </w:t>
            </w:r>
            <w:r>
              <w:rPr>
                <w:rFonts w:ascii="Times New Roman"/>
                <w:b/>
                <w:i w:val="false"/>
                <w:color w:val="000000"/>
                <w:sz w:val="20"/>
              </w:rPr>
              <w:t>патрульдік</w:t>
            </w:r>
            <w:r>
              <w:rPr>
                <w:rFonts w:ascii="Times New Roman"/>
                <w:b w:val="false"/>
                <w:i w:val="false"/>
                <w:color w:val="000000"/>
                <w:sz w:val="20"/>
              </w:rPr>
              <w:t xml:space="preserve"> </w:t>
            </w:r>
            <w:r>
              <w:rPr>
                <w:rFonts w:ascii="Times New Roman"/>
                <w:b/>
                <w:i w:val="false"/>
                <w:color w:val="000000"/>
                <w:sz w:val="20"/>
              </w:rPr>
              <w:t>қызметтердің</w:t>
            </w:r>
            <w:r>
              <w:rPr>
                <w:rFonts w:ascii="Times New Roman"/>
                <w:b/>
                <w:i w:val="false"/>
                <w:color w:val="000000"/>
                <w:sz w:val="20"/>
              </w:rPr>
              <w:t xml:space="preserve">, </w:t>
            </w:r>
            <w:r>
              <w:rPr>
                <w:rFonts w:ascii="Times New Roman"/>
                <w:b/>
                <w:i w:val="false"/>
                <w:color w:val="000000"/>
                <w:sz w:val="20"/>
              </w:rPr>
              <w:t>атты</w:t>
            </w:r>
            <w:r>
              <w:rPr>
                <w:rFonts w:ascii="Times New Roman"/>
                <w:b w:val="false"/>
                <w:i w:val="false"/>
                <w:color w:val="000000"/>
                <w:sz w:val="20"/>
              </w:rPr>
              <w:t xml:space="preserve"> </w:t>
            </w:r>
            <w:r>
              <w:rPr>
                <w:rFonts w:ascii="Times New Roman"/>
                <w:b/>
                <w:i w:val="false"/>
                <w:color w:val="000000"/>
                <w:sz w:val="20"/>
              </w:rPr>
              <w:t>полицияның</w:t>
            </w:r>
            <w:r>
              <w:rPr>
                <w:rFonts w:ascii="Times New Roman"/>
                <w:b/>
                <w:i w:val="false"/>
                <w:color w:val="000000"/>
                <w:sz w:val="20"/>
              </w:rPr>
              <w:t>, "</w:t>
            </w:r>
            <w:r>
              <w:rPr>
                <w:rFonts w:ascii="Times New Roman"/>
                <w:b/>
                <w:i w:val="false"/>
                <w:color w:val="000000"/>
                <w:sz w:val="20"/>
              </w:rPr>
              <w:t>Шеп</w:t>
            </w:r>
            <w:r>
              <w:rPr>
                <w:rFonts w:ascii="Times New Roman"/>
                <w:b/>
                <w:i w:val="false"/>
                <w:color w:val="000000"/>
                <w:sz w:val="20"/>
              </w:rPr>
              <w:t xml:space="preserve">" </w:t>
            </w:r>
            <w:r>
              <w:rPr>
                <w:rFonts w:ascii="Times New Roman"/>
                <w:b/>
                <w:i w:val="false"/>
                <w:color w:val="000000"/>
                <w:sz w:val="20"/>
              </w:rPr>
              <w:t>бекеттерінің</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қызметін</w:t>
            </w:r>
            <w:r>
              <w:rPr>
                <w:rFonts w:ascii="Times New Roman"/>
                <w:b w:val="false"/>
                <w:i w:val="false"/>
                <w:color w:val="000000"/>
                <w:sz w:val="20"/>
              </w:rPr>
              <w:t xml:space="preserve"> </w:t>
            </w:r>
            <w:r>
              <w:rPr>
                <w:rFonts w:ascii="Times New Roman"/>
                <w:b/>
                <w:i w:val="false"/>
                <w:color w:val="000000"/>
                <w:sz w:val="20"/>
              </w:rPr>
              <w:t>сыртта</w:t>
            </w:r>
            <w:r>
              <w:rPr>
                <w:rFonts w:ascii="Times New Roman"/>
                <w:b w:val="false"/>
                <w:i w:val="false"/>
                <w:color w:val="000000"/>
                <w:sz w:val="20"/>
              </w:rPr>
              <w:t xml:space="preserve"> </w:t>
            </w:r>
            <w:r>
              <w:rPr>
                <w:rFonts w:ascii="Times New Roman"/>
                <w:b/>
                <w:i w:val="false"/>
                <w:color w:val="000000"/>
                <w:sz w:val="20"/>
              </w:rPr>
              <w:t>өткеретін</w:t>
            </w:r>
            <w:r>
              <w:rPr>
                <w:rFonts w:ascii="Times New Roman"/>
                <w:b w:val="false"/>
                <w:i w:val="false"/>
                <w:color w:val="000000"/>
                <w:sz w:val="20"/>
              </w:rPr>
              <w:t xml:space="preserve"> </w:t>
            </w:r>
            <w:r>
              <w:rPr>
                <w:rFonts w:ascii="Times New Roman"/>
                <w:b/>
                <w:i w:val="false"/>
                <w:color w:val="000000"/>
                <w:sz w:val="20"/>
              </w:rPr>
              <w:t>мамандандырылған</w:t>
            </w:r>
            <w:r>
              <w:rPr>
                <w:rFonts w:ascii="Times New Roman"/>
                <w:b w:val="false"/>
                <w:i w:val="false"/>
                <w:color w:val="000000"/>
                <w:sz w:val="20"/>
              </w:rPr>
              <w:t xml:space="preserve"> </w:t>
            </w:r>
            <w:r>
              <w:rPr>
                <w:rFonts w:ascii="Times New Roman"/>
                <w:b/>
                <w:i w:val="false"/>
                <w:color w:val="000000"/>
                <w:sz w:val="20"/>
              </w:rPr>
              <w:t>күзет</w:t>
            </w:r>
            <w:r>
              <w:rPr>
                <w:rFonts w:ascii="Times New Roman"/>
                <w:b w:val="false"/>
                <w:i w:val="false"/>
                <w:color w:val="000000"/>
                <w:sz w:val="20"/>
              </w:rPr>
              <w:t xml:space="preserve"> </w:t>
            </w:r>
            <w:r>
              <w:rPr>
                <w:rFonts w:ascii="Times New Roman"/>
                <w:b/>
                <w:i w:val="false"/>
                <w:color w:val="000000"/>
                <w:sz w:val="20"/>
              </w:rPr>
              <w:t>қызметінің</w:t>
            </w:r>
            <w:r>
              <w:rPr>
                <w:rFonts w:ascii="Times New Roman"/>
                <w:b w:val="false"/>
                <w:i w:val="false"/>
                <w:color w:val="000000"/>
                <w:sz w:val="20"/>
              </w:rPr>
              <w:t xml:space="preserve">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құрамының</w:t>
            </w:r>
            <w:r>
              <w:rPr>
                <w:rFonts w:ascii="Times New Roman"/>
                <w:b/>
                <w:i w:val="false"/>
                <w:color w:val="000000"/>
                <w:sz w:val="20"/>
              </w:rPr>
              <w:t xml:space="preserve"> 50% </w:t>
            </w:r>
            <w:r>
              <w:rPr>
                <w:rFonts w:ascii="Times New Roman"/>
                <w:b/>
                <w:i w:val="false"/>
                <w:color w:val="000000"/>
                <w:sz w:val="20"/>
              </w:rPr>
              <w:t>беріледі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 </w:t>
            </w:r>
            <w:r>
              <w:rPr>
                <w:rFonts w:ascii="Times New Roman"/>
                <w:b/>
                <w:i w:val="false"/>
                <w:color w:val="000000"/>
                <w:sz w:val="20"/>
              </w:rPr>
              <w:t>Жедел</w:t>
            </w:r>
            <w:r>
              <w:rPr>
                <w:rFonts w:ascii="Times New Roman"/>
                <w:b w:val="false"/>
                <w:i w:val="false"/>
                <w:color w:val="000000"/>
                <w:sz w:val="20"/>
              </w:rPr>
              <w:t xml:space="preserve"> </w:t>
            </w:r>
            <w:r>
              <w:rPr>
                <w:rFonts w:ascii="Times New Roman"/>
                <w:b/>
                <w:i w:val="false"/>
                <w:color w:val="000000"/>
                <w:sz w:val="20"/>
              </w:rPr>
              <w:t>іс-шаралар</w:t>
            </w:r>
            <w:r>
              <w:rPr>
                <w:rFonts w:ascii="Times New Roman"/>
                <w:b w:val="false"/>
                <w:i w:val="false"/>
                <w:color w:val="000000"/>
                <w:sz w:val="20"/>
              </w:rPr>
              <w:t xml:space="preserve"> </w:t>
            </w:r>
            <w:r>
              <w:rPr>
                <w:rFonts w:ascii="Times New Roman"/>
                <w:b/>
                <w:i w:val="false"/>
                <w:color w:val="000000"/>
                <w:sz w:val="20"/>
              </w:rPr>
              <w:t>өткізу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жедел</w:t>
            </w:r>
            <w:r>
              <w:rPr>
                <w:rFonts w:ascii="Times New Roman"/>
                <w:b/>
                <w:i w:val="false"/>
                <w:color w:val="000000"/>
                <w:sz w:val="20"/>
              </w:rPr>
              <w:t xml:space="preserve"> (</w:t>
            </w:r>
            <w:r>
              <w:rPr>
                <w:rFonts w:ascii="Times New Roman"/>
                <w:b/>
                <w:i w:val="false"/>
                <w:color w:val="000000"/>
                <w:sz w:val="20"/>
              </w:rPr>
              <w:t>жедел-криминалистикалық</w:t>
            </w:r>
            <w:r>
              <w:rPr>
                <w:rFonts w:ascii="Times New Roman"/>
                <w:b/>
                <w:i w:val="false"/>
                <w:color w:val="000000"/>
                <w:sz w:val="20"/>
              </w:rPr>
              <w:t xml:space="preserve">) </w:t>
            </w:r>
            <w:r>
              <w:rPr>
                <w:rFonts w:ascii="Times New Roman"/>
                <w:b/>
                <w:i w:val="false"/>
                <w:color w:val="000000"/>
                <w:sz w:val="20"/>
              </w:rPr>
              <w:t>топтың</w:t>
            </w:r>
            <w:r>
              <w:rPr>
                <w:rFonts w:ascii="Times New Roman"/>
                <w:b w:val="false"/>
                <w:i w:val="false"/>
                <w:color w:val="000000"/>
                <w:sz w:val="20"/>
              </w:rPr>
              <w:t xml:space="preserve">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құрамына</w:t>
            </w:r>
            <w:r>
              <w:rPr>
                <w:rFonts w:ascii="Times New Roman"/>
                <w:b/>
                <w:i w:val="false"/>
                <w:color w:val="000000"/>
                <w:sz w:val="20"/>
              </w:rPr>
              <w:t xml:space="preserve">, </w:t>
            </w:r>
            <w:r>
              <w:rPr>
                <w:rFonts w:ascii="Times New Roman"/>
                <w:b/>
                <w:i w:val="false"/>
                <w:color w:val="000000"/>
                <w:sz w:val="20"/>
              </w:rPr>
              <w:t>көші-қон</w:t>
            </w:r>
            <w:r>
              <w:rPr>
                <w:rFonts w:ascii="Times New Roman"/>
                <w:b w:val="false"/>
                <w:i w:val="false"/>
                <w:color w:val="000000"/>
                <w:sz w:val="20"/>
              </w:rPr>
              <w:t xml:space="preserve"> </w:t>
            </w:r>
            <w:r>
              <w:rPr>
                <w:rFonts w:ascii="Times New Roman"/>
                <w:b/>
                <w:i w:val="false"/>
                <w:color w:val="000000"/>
                <w:sz w:val="20"/>
              </w:rPr>
              <w:t>қызметінің</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істер</w:t>
            </w:r>
            <w:r>
              <w:rPr>
                <w:rFonts w:ascii="Times New Roman"/>
                <w:b w:val="false"/>
                <w:i w:val="false"/>
                <w:color w:val="000000"/>
                <w:sz w:val="20"/>
              </w:rPr>
              <w:t xml:space="preserve"> </w:t>
            </w:r>
            <w:r>
              <w:rPr>
                <w:rFonts w:ascii="Times New Roman"/>
                <w:b/>
                <w:i w:val="false"/>
                <w:color w:val="000000"/>
                <w:sz w:val="20"/>
              </w:rPr>
              <w:t>органдарының</w:t>
            </w:r>
            <w:r>
              <w:rPr>
                <w:rFonts w:ascii="Times New Roman"/>
                <w:b w:val="false"/>
                <w:i w:val="false"/>
                <w:color w:val="000000"/>
                <w:sz w:val="20"/>
              </w:rPr>
              <w:t xml:space="preserve"> </w:t>
            </w:r>
            <w:r>
              <w:rPr>
                <w:rFonts w:ascii="Times New Roman"/>
                <w:b/>
                <w:i w:val="false"/>
                <w:color w:val="000000"/>
                <w:sz w:val="20"/>
              </w:rPr>
              <w:t>бөліністерінің</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қызметкерлеріне</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атқару</w:t>
            </w:r>
            <w:r>
              <w:rPr>
                <w:rFonts w:ascii="Times New Roman"/>
                <w:b w:val="false"/>
                <w:i w:val="false"/>
                <w:color w:val="000000"/>
                <w:sz w:val="20"/>
              </w:rPr>
              <w:t xml:space="preserve"> </w:t>
            </w:r>
            <w:r>
              <w:rPr>
                <w:rFonts w:ascii="Times New Roman"/>
                <w:b/>
                <w:i w:val="false"/>
                <w:color w:val="000000"/>
                <w:sz w:val="20"/>
              </w:rPr>
              <w:t>кезінде</w:t>
            </w:r>
            <w:r>
              <w:rPr>
                <w:rFonts w:ascii="Times New Roman"/>
                <w:b w:val="false"/>
                <w:i w:val="false"/>
                <w:color w:val="000000"/>
                <w:sz w:val="20"/>
              </w:rPr>
              <w:t xml:space="preserve"> </w:t>
            </w:r>
            <w:r>
              <w:rPr>
                <w:rFonts w:ascii="Times New Roman"/>
                <w:b/>
                <w:i w:val="false"/>
                <w:color w:val="000000"/>
                <w:sz w:val="20"/>
              </w:rPr>
              <w:t>қажеттілігіне</w:t>
            </w:r>
            <w:r>
              <w:rPr>
                <w:rFonts w:ascii="Times New Roman"/>
                <w:b w:val="false"/>
                <w:i w:val="false"/>
                <w:color w:val="000000"/>
                <w:sz w:val="20"/>
              </w:rPr>
              <w:t xml:space="preserve"> </w:t>
            </w:r>
            <w:r>
              <w:rPr>
                <w:rFonts w:ascii="Times New Roman"/>
                <w:b/>
                <w:i w:val="false"/>
                <w:color w:val="000000"/>
                <w:sz w:val="20"/>
              </w:rPr>
              <w:t>қарай</w:t>
            </w:r>
            <w:r>
              <w:rPr>
                <w:rFonts w:ascii="Times New Roman"/>
                <w:b w:val="false"/>
                <w:i w:val="false"/>
                <w:color w:val="000000"/>
                <w:sz w:val="20"/>
              </w:rPr>
              <w:t xml:space="preserve"> </w:t>
            </w:r>
            <w:r>
              <w:rPr>
                <w:rFonts w:ascii="Times New Roman"/>
                <w:b/>
                <w:i w:val="false"/>
                <w:color w:val="000000"/>
                <w:sz w:val="20"/>
              </w:rPr>
              <w:t>беріледі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13. </w:t>
            </w:r>
            <w:r>
              <w:rPr>
                <w:rFonts w:ascii="Times New Roman"/>
                <w:b/>
                <w:i w:val="false"/>
                <w:color w:val="000000"/>
                <w:sz w:val="20"/>
              </w:rPr>
              <w:t>Қызметін</w:t>
            </w:r>
            <w:r>
              <w:rPr>
                <w:rFonts w:ascii="Times New Roman"/>
                <w:b w:val="false"/>
                <w:i w:val="false"/>
                <w:color w:val="000000"/>
                <w:sz w:val="20"/>
              </w:rPr>
              <w:t xml:space="preserve"> </w:t>
            </w:r>
            <w:r>
              <w:rPr>
                <w:rFonts w:ascii="Times New Roman"/>
                <w:b/>
                <w:i w:val="false"/>
                <w:color w:val="000000"/>
                <w:sz w:val="20"/>
              </w:rPr>
              <w:t>сыртта</w:t>
            </w:r>
            <w:r>
              <w:rPr>
                <w:rFonts w:ascii="Times New Roman"/>
                <w:b w:val="false"/>
                <w:i w:val="false"/>
                <w:color w:val="000000"/>
                <w:sz w:val="20"/>
              </w:rPr>
              <w:t xml:space="preserve"> </w:t>
            </w:r>
            <w:r>
              <w:rPr>
                <w:rFonts w:ascii="Times New Roman"/>
                <w:b/>
                <w:i w:val="false"/>
                <w:color w:val="000000"/>
                <w:sz w:val="20"/>
              </w:rPr>
              <w:t>өткеретін</w:t>
            </w:r>
            <w:r>
              <w:rPr>
                <w:rFonts w:ascii="Times New Roman"/>
                <w:b w:val="false"/>
                <w:i w:val="false"/>
                <w:color w:val="000000"/>
                <w:sz w:val="20"/>
              </w:rPr>
              <w:t xml:space="preserve"> </w:t>
            </w:r>
            <w:r>
              <w:rPr>
                <w:rFonts w:ascii="Times New Roman"/>
                <w:b/>
                <w:i w:val="false"/>
                <w:color w:val="000000"/>
                <w:sz w:val="20"/>
              </w:rPr>
              <w:t>полицияның</w:t>
            </w:r>
            <w:r>
              <w:rPr>
                <w:rFonts w:ascii="Times New Roman"/>
                <w:b w:val="false"/>
                <w:i w:val="false"/>
                <w:color w:val="000000"/>
                <w:sz w:val="20"/>
              </w:rPr>
              <w:t xml:space="preserve">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басшы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қатардағы</w:t>
            </w:r>
            <w:r>
              <w:rPr>
                <w:rFonts w:ascii="Times New Roman"/>
                <w:b w:val="false"/>
                <w:i w:val="false"/>
                <w:color w:val="000000"/>
                <w:sz w:val="20"/>
              </w:rPr>
              <w:t xml:space="preserve"> </w:t>
            </w:r>
            <w:r>
              <w:rPr>
                <w:rFonts w:ascii="Times New Roman"/>
                <w:b/>
                <w:i w:val="false"/>
                <w:color w:val="000000"/>
                <w:sz w:val="20"/>
              </w:rPr>
              <w:t>құрамдарына</w:t>
            </w:r>
            <w:r>
              <w:rPr>
                <w:rFonts w:ascii="Times New Roman"/>
                <w:b/>
                <w:i w:val="false"/>
                <w:color w:val="000000"/>
                <w:sz w:val="20"/>
              </w:rPr>
              <w:t xml:space="preserve">, </w:t>
            </w:r>
            <w:r>
              <w:rPr>
                <w:rFonts w:ascii="Times New Roman"/>
                <w:b/>
                <w:i w:val="false"/>
                <w:color w:val="000000"/>
                <w:sz w:val="20"/>
              </w:rPr>
              <w:t>қылмыстық-атқару</w:t>
            </w:r>
            <w:r>
              <w:rPr>
                <w:rFonts w:ascii="Times New Roman"/>
                <w:b w:val="false"/>
                <w:i w:val="false"/>
                <w:color w:val="000000"/>
                <w:sz w:val="20"/>
              </w:rPr>
              <w:t xml:space="preserve"> </w:t>
            </w:r>
            <w:r>
              <w:rPr>
                <w:rFonts w:ascii="Times New Roman"/>
                <w:b/>
                <w:i w:val="false"/>
                <w:color w:val="000000"/>
                <w:sz w:val="20"/>
              </w:rPr>
              <w:t>жүйесінің</w:t>
            </w:r>
            <w:r>
              <w:rPr>
                <w:rFonts w:ascii="Times New Roman"/>
                <w:b w:val="false"/>
                <w:i w:val="false"/>
                <w:color w:val="000000"/>
                <w:sz w:val="20"/>
              </w:rPr>
              <w:t xml:space="preserve"> </w:t>
            </w:r>
            <w:r>
              <w:rPr>
                <w:rFonts w:ascii="Times New Roman"/>
                <w:b/>
                <w:i w:val="false"/>
                <w:color w:val="000000"/>
                <w:sz w:val="20"/>
              </w:rPr>
              <w:t>бақылаушылар</w:t>
            </w:r>
            <w:r>
              <w:rPr>
                <w:rFonts w:ascii="Times New Roman"/>
                <w:b w:val="false"/>
                <w:i w:val="false"/>
                <w:color w:val="000000"/>
                <w:sz w:val="20"/>
              </w:rPr>
              <w:t xml:space="preserve"> </w:t>
            </w:r>
            <w:r>
              <w:rPr>
                <w:rFonts w:ascii="Times New Roman"/>
                <w:b/>
                <w:i w:val="false"/>
                <w:color w:val="000000"/>
                <w:sz w:val="20"/>
              </w:rPr>
              <w:t>құрамына</w:t>
            </w:r>
            <w:r>
              <w:rPr>
                <w:rFonts w:ascii="Times New Roman"/>
                <w:b w:val="false"/>
                <w:i w:val="false"/>
                <w:color w:val="000000"/>
                <w:sz w:val="20"/>
              </w:rPr>
              <w:t xml:space="preserve"> </w:t>
            </w:r>
            <w:r>
              <w:rPr>
                <w:rFonts w:ascii="Times New Roman"/>
                <w:b/>
                <w:i w:val="false"/>
                <w:color w:val="000000"/>
                <w:sz w:val="20"/>
              </w:rPr>
              <w:t>беріледі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14. </w:t>
            </w:r>
            <w:r>
              <w:rPr>
                <w:rFonts w:ascii="Times New Roman"/>
                <w:b/>
                <w:i w:val="false"/>
                <w:color w:val="000000"/>
                <w:sz w:val="20"/>
              </w:rPr>
              <w:t>Қызметін</w:t>
            </w:r>
            <w:r>
              <w:rPr>
                <w:rFonts w:ascii="Times New Roman"/>
                <w:b w:val="false"/>
                <w:i w:val="false"/>
                <w:color w:val="000000"/>
                <w:sz w:val="20"/>
              </w:rPr>
              <w:t xml:space="preserve"> </w:t>
            </w:r>
            <w:r>
              <w:rPr>
                <w:rFonts w:ascii="Times New Roman"/>
                <w:b/>
                <w:i w:val="false"/>
                <w:color w:val="000000"/>
                <w:sz w:val="20"/>
              </w:rPr>
              <w:t>сыртта</w:t>
            </w:r>
            <w:r>
              <w:rPr>
                <w:rFonts w:ascii="Times New Roman"/>
                <w:b w:val="false"/>
                <w:i w:val="false"/>
                <w:color w:val="000000"/>
                <w:sz w:val="20"/>
              </w:rPr>
              <w:t xml:space="preserve"> </w:t>
            </w:r>
            <w:r>
              <w:rPr>
                <w:rFonts w:ascii="Times New Roman"/>
                <w:b/>
                <w:i w:val="false"/>
                <w:color w:val="000000"/>
                <w:sz w:val="20"/>
              </w:rPr>
              <w:t>өткеретін</w:t>
            </w:r>
            <w:r>
              <w:rPr>
                <w:rFonts w:ascii="Times New Roman"/>
                <w:b w:val="false"/>
                <w:i w:val="false"/>
                <w:color w:val="000000"/>
                <w:sz w:val="20"/>
              </w:rPr>
              <w:t xml:space="preserve"> </w:t>
            </w:r>
            <w:r>
              <w:rPr>
                <w:rFonts w:ascii="Times New Roman"/>
                <w:b/>
                <w:i w:val="false"/>
                <w:color w:val="000000"/>
                <w:sz w:val="20"/>
              </w:rPr>
              <w:t>полицияның</w:t>
            </w:r>
            <w:r>
              <w:rPr>
                <w:rFonts w:ascii="Times New Roman"/>
                <w:b w:val="false"/>
                <w:i w:val="false"/>
                <w:color w:val="000000"/>
                <w:sz w:val="20"/>
              </w:rPr>
              <w:t xml:space="preserve"> </w:t>
            </w:r>
            <w:r>
              <w:rPr>
                <w:rFonts w:ascii="Times New Roman"/>
                <w:b/>
                <w:i w:val="false"/>
                <w:color w:val="000000"/>
                <w:sz w:val="20"/>
              </w:rPr>
              <w:t>аға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орта </w:t>
            </w:r>
            <w:r>
              <w:rPr>
                <w:rFonts w:ascii="Times New Roman"/>
                <w:b/>
                <w:i w:val="false"/>
                <w:color w:val="000000"/>
                <w:sz w:val="20"/>
              </w:rPr>
              <w:t>басшы</w:t>
            </w:r>
            <w:r>
              <w:rPr>
                <w:rFonts w:ascii="Times New Roman"/>
                <w:b w:val="false"/>
                <w:i w:val="false"/>
                <w:color w:val="000000"/>
                <w:sz w:val="20"/>
              </w:rPr>
              <w:t xml:space="preserve"> </w:t>
            </w:r>
            <w:r>
              <w:rPr>
                <w:rFonts w:ascii="Times New Roman"/>
                <w:b/>
                <w:i w:val="false"/>
                <w:color w:val="000000"/>
                <w:sz w:val="20"/>
              </w:rPr>
              <w:t>құрамына</w:t>
            </w:r>
            <w:r>
              <w:rPr>
                <w:rFonts w:ascii="Times New Roman"/>
                <w:b w:val="false"/>
                <w:i w:val="false"/>
                <w:color w:val="000000"/>
                <w:sz w:val="20"/>
              </w:rPr>
              <w:t xml:space="preserve"> </w:t>
            </w:r>
            <w:r>
              <w:rPr>
                <w:rFonts w:ascii="Times New Roman"/>
                <w:b/>
                <w:i w:val="false"/>
                <w:color w:val="000000"/>
                <w:sz w:val="20"/>
              </w:rPr>
              <w:t>беріледі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15. </w:t>
            </w:r>
            <w:r>
              <w:rPr>
                <w:rFonts w:ascii="Times New Roman"/>
                <w:b/>
                <w:i w:val="false"/>
                <w:color w:val="000000"/>
                <w:sz w:val="20"/>
              </w:rPr>
              <w:t>Фельдъегерлерге</w:t>
            </w:r>
            <w:r>
              <w:rPr>
                <w:rFonts w:ascii="Times New Roman"/>
                <w:b w:val="false"/>
                <w:i w:val="false"/>
                <w:color w:val="000000"/>
                <w:sz w:val="20"/>
              </w:rPr>
              <w:t xml:space="preserve"> </w:t>
            </w:r>
            <w:r>
              <w:rPr>
                <w:rFonts w:ascii="Times New Roman"/>
                <w:b/>
                <w:i w:val="false"/>
                <w:color w:val="000000"/>
                <w:sz w:val="20"/>
              </w:rPr>
              <w:t>беріледі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16.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істер</w:t>
            </w:r>
            <w:r>
              <w:rPr>
                <w:rFonts w:ascii="Times New Roman"/>
                <w:b w:val="false"/>
                <w:i w:val="false"/>
                <w:color w:val="000000"/>
                <w:sz w:val="20"/>
              </w:rPr>
              <w:t xml:space="preserve"> </w:t>
            </w:r>
            <w:r>
              <w:rPr>
                <w:rFonts w:ascii="Times New Roman"/>
                <w:b/>
                <w:i w:val="false"/>
                <w:color w:val="000000"/>
                <w:sz w:val="20"/>
              </w:rPr>
              <w:t>министрлігі</w:t>
            </w:r>
            <w:r>
              <w:rPr>
                <w:rFonts w:ascii="Times New Roman"/>
                <w:b w:val="false"/>
                <w:i w:val="false"/>
                <w:color w:val="000000"/>
                <w:sz w:val="20"/>
              </w:rPr>
              <w:t xml:space="preserve"> </w:t>
            </w:r>
            <w:r>
              <w:rPr>
                <w:rFonts w:ascii="Times New Roman"/>
                <w:b/>
                <w:i w:val="false"/>
                <w:color w:val="000000"/>
                <w:sz w:val="20"/>
              </w:rPr>
              <w:t>жиынтық</w:t>
            </w:r>
            <w:r>
              <w:rPr>
                <w:rFonts w:ascii="Times New Roman"/>
                <w:b w:val="false"/>
                <w:i w:val="false"/>
                <w:color w:val="000000"/>
                <w:sz w:val="20"/>
              </w:rPr>
              <w:t xml:space="preserve"> </w:t>
            </w:r>
            <w:r>
              <w:rPr>
                <w:rFonts w:ascii="Times New Roman"/>
                <w:b/>
                <w:i w:val="false"/>
                <w:color w:val="000000"/>
                <w:sz w:val="20"/>
              </w:rPr>
              <w:t>жасақтарының</w:t>
            </w:r>
            <w:r>
              <w:rPr>
                <w:rFonts w:ascii="Times New Roman"/>
                <w:b w:val="false"/>
                <w:i w:val="false"/>
                <w:color w:val="000000"/>
                <w:sz w:val="20"/>
              </w:rPr>
              <w:t xml:space="preserve"> </w:t>
            </w:r>
            <w:r>
              <w:rPr>
                <w:rFonts w:ascii="Times New Roman"/>
                <w:b/>
                <w:i w:val="false"/>
                <w:color w:val="000000"/>
                <w:sz w:val="20"/>
              </w:rPr>
              <w:t>қызметкерлеріне</w:t>
            </w:r>
            <w:r>
              <w:rPr>
                <w:rFonts w:ascii="Times New Roman"/>
                <w:b w:val="false"/>
                <w:i w:val="false"/>
                <w:color w:val="000000"/>
                <w:sz w:val="20"/>
              </w:rPr>
              <w:t xml:space="preserve"> </w:t>
            </w:r>
            <w:r>
              <w:rPr>
                <w:rFonts w:ascii="Times New Roman"/>
                <w:b/>
                <w:i w:val="false"/>
                <w:color w:val="000000"/>
                <w:sz w:val="20"/>
              </w:rPr>
              <w:t>беріледі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17.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атқару</w:t>
            </w:r>
            <w:r>
              <w:rPr>
                <w:rFonts w:ascii="Times New Roman"/>
                <w:b w:val="false"/>
                <w:i w:val="false"/>
                <w:color w:val="000000"/>
                <w:sz w:val="20"/>
              </w:rPr>
              <w:t xml:space="preserve"> </w:t>
            </w:r>
            <w:r>
              <w:rPr>
                <w:rFonts w:ascii="Times New Roman"/>
                <w:b/>
                <w:i w:val="false"/>
                <w:color w:val="000000"/>
                <w:sz w:val="20"/>
              </w:rPr>
              <w:t>ерекшелігін</w:t>
            </w:r>
            <w:r>
              <w:rPr>
                <w:rFonts w:ascii="Times New Roman"/>
                <w:b w:val="false"/>
                <w:i w:val="false"/>
                <w:color w:val="000000"/>
                <w:sz w:val="20"/>
              </w:rPr>
              <w:t xml:space="preserve"> </w:t>
            </w:r>
            <w:r>
              <w:rPr>
                <w:rFonts w:ascii="Times New Roman"/>
                <w:b/>
                <w:i w:val="false"/>
                <w:color w:val="000000"/>
                <w:sz w:val="20"/>
              </w:rPr>
              <w:t>ескере</w:t>
            </w:r>
            <w:r>
              <w:rPr>
                <w:rFonts w:ascii="Times New Roman"/>
                <w:b w:val="false"/>
                <w:i w:val="false"/>
                <w:color w:val="000000"/>
                <w:sz w:val="20"/>
              </w:rPr>
              <w:t xml:space="preserve"> </w:t>
            </w:r>
            <w:r>
              <w:rPr>
                <w:rFonts w:ascii="Times New Roman"/>
                <w:b/>
                <w:i w:val="false"/>
                <w:color w:val="000000"/>
                <w:sz w:val="20"/>
              </w:rPr>
              <w:t>отырып</w:t>
            </w:r>
            <w:r>
              <w:rPr>
                <w:rFonts w:ascii="Times New Roman"/>
                <w:b/>
                <w:i w:val="false"/>
                <w:color w:val="000000"/>
                <w:sz w:val="20"/>
              </w:rPr>
              <w:t xml:space="preserve">, </w:t>
            </w:r>
            <w:r>
              <w:rPr>
                <w:rFonts w:ascii="Times New Roman"/>
                <w:b/>
                <w:i w:val="false"/>
                <w:color w:val="000000"/>
                <w:sz w:val="20"/>
              </w:rPr>
              <w:t>кобурасы</w:t>
            </w:r>
            <w:r>
              <w:rPr>
                <w:rFonts w:ascii="Times New Roman"/>
                <w:b/>
                <w:i w:val="false"/>
                <w:color w:val="000000"/>
                <w:sz w:val="20"/>
              </w:rPr>
              <w:t xml:space="preserve"> бар </w:t>
            </w:r>
            <w:r>
              <w:rPr>
                <w:rFonts w:ascii="Times New Roman"/>
                <w:b/>
                <w:i w:val="false"/>
                <w:color w:val="000000"/>
                <w:sz w:val="20"/>
              </w:rPr>
              <w:t>шешілетін</w:t>
            </w:r>
            <w:r>
              <w:rPr>
                <w:rFonts w:ascii="Times New Roman"/>
                <w:b w:val="false"/>
                <w:i w:val="false"/>
                <w:color w:val="000000"/>
                <w:sz w:val="20"/>
              </w:rPr>
              <w:t xml:space="preserve"> </w:t>
            </w:r>
            <w:r>
              <w:rPr>
                <w:rFonts w:ascii="Times New Roman"/>
                <w:b/>
                <w:i w:val="false"/>
                <w:color w:val="000000"/>
                <w:sz w:val="20"/>
              </w:rPr>
              <w:t>қаруды</w:t>
            </w:r>
            <w:r>
              <w:rPr>
                <w:rFonts w:ascii="Times New Roman"/>
                <w:b w:val="false"/>
                <w:i w:val="false"/>
                <w:color w:val="000000"/>
                <w:sz w:val="20"/>
              </w:rPr>
              <w:t xml:space="preserve"> </w:t>
            </w:r>
            <w:r>
              <w:rPr>
                <w:rFonts w:ascii="Times New Roman"/>
                <w:b/>
                <w:i w:val="false"/>
                <w:color w:val="000000"/>
                <w:sz w:val="20"/>
              </w:rPr>
              <w:t>жасырын</w:t>
            </w:r>
            <w:r>
              <w:rPr>
                <w:rFonts w:ascii="Times New Roman"/>
                <w:b w:val="false"/>
                <w:i w:val="false"/>
                <w:color w:val="000000"/>
                <w:sz w:val="20"/>
              </w:rPr>
              <w:t xml:space="preserve"> </w:t>
            </w:r>
            <w:r>
              <w:rPr>
                <w:rFonts w:ascii="Times New Roman"/>
                <w:b/>
                <w:i w:val="false"/>
                <w:color w:val="000000"/>
                <w:sz w:val="20"/>
              </w:rPr>
              <w:t>алып</w:t>
            </w:r>
            <w:r>
              <w:rPr>
                <w:rFonts w:ascii="Times New Roman"/>
                <w:b w:val="false"/>
                <w:i w:val="false"/>
                <w:color w:val="000000"/>
                <w:sz w:val="20"/>
              </w:rPr>
              <w:t xml:space="preserve"> </w:t>
            </w:r>
            <w:r>
              <w:rPr>
                <w:rFonts w:ascii="Times New Roman"/>
                <w:b/>
                <w:i w:val="false"/>
                <w:color w:val="000000"/>
                <w:sz w:val="20"/>
              </w:rPr>
              <w:t>жүруді</w:t>
            </w:r>
            <w:r>
              <w:rPr>
                <w:rFonts w:ascii="Times New Roman"/>
                <w:b w:val="false"/>
                <w:i w:val="false"/>
                <w:color w:val="000000"/>
                <w:sz w:val="20"/>
              </w:rPr>
              <w:t xml:space="preserve"> </w:t>
            </w:r>
            <w:r>
              <w:rPr>
                <w:rFonts w:ascii="Times New Roman"/>
                <w:b/>
                <w:i w:val="false"/>
                <w:color w:val="000000"/>
                <w:sz w:val="20"/>
              </w:rPr>
              <w:t>қажет</w:t>
            </w:r>
            <w:r>
              <w:rPr>
                <w:rFonts w:ascii="Times New Roman"/>
                <w:b w:val="false"/>
                <w:i w:val="false"/>
                <w:color w:val="000000"/>
                <w:sz w:val="20"/>
              </w:rPr>
              <w:t xml:space="preserve"> </w:t>
            </w:r>
            <w:r>
              <w:rPr>
                <w:rFonts w:ascii="Times New Roman"/>
                <w:b/>
                <w:i w:val="false"/>
                <w:color w:val="000000"/>
                <w:sz w:val="20"/>
              </w:rPr>
              <w:t>ететін</w:t>
            </w:r>
            <w:r>
              <w:rPr>
                <w:rFonts w:ascii="Times New Roman"/>
                <w:b w:val="false"/>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істер</w:t>
            </w:r>
            <w:r>
              <w:rPr>
                <w:rFonts w:ascii="Times New Roman"/>
                <w:b w:val="false"/>
                <w:i w:val="false"/>
                <w:color w:val="000000"/>
                <w:sz w:val="20"/>
              </w:rPr>
              <w:t xml:space="preserve"> </w:t>
            </w:r>
            <w:r>
              <w:rPr>
                <w:rFonts w:ascii="Times New Roman"/>
                <w:b/>
                <w:i w:val="false"/>
                <w:color w:val="000000"/>
                <w:sz w:val="20"/>
              </w:rPr>
              <w:t>органдарының</w:t>
            </w:r>
            <w:r>
              <w:rPr>
                <w:rFonts w:ascii="Times New Roman"/>
                <w:b w:val="false"/>
                <w:i w:val="false"/>
                <w:color w:val="000000"/>
                <w:sz w:val="20"/>
              </w:rPr>
              <w:t xml:space="preserve"> </w:t>
            </w:r>
            <w:r>
              <w:rPr>
                <w:rFonts w:ascii="Times New Roman"/>
                <w:b/>
                <w:i w:val="false"/>
                <w:color w:val="000000"/>
                <w:sz w:val="20"/>
              </w:rPr>
              <w:t>қызметкерлеріне</w:t>
            </w:r>
            <w:r>
              <w:rPr>
                <w:rFonts w:ascii="Times New Roman"/>
                <w:b w:val="false"/>
                <w:i w:val="false"/>
                <w:color w:val="000000"/>
                <w:sz w:val="20"/>
              </w:rPr>
              <w:t xml:space="preserve"> </w:t>
            </w:r>
            <w:r>
              <w:rPr>
                <w:rFonts w:ascii="Times New Roman"/>
                <w:b/>
                <w:i w:val="false"/>
                <w:color w:val="000000"/>
                <w:sz w:val="20"/>
              </w:rPr>
              <w:t>беріледі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18. </w:t>
            </w:r>
            <w:r>
              <w:rPr>
                <w:rFonts w:ascii="Times New Roman"/>
                <w:b/>
                <w:i w:val="false"/>
                <w:color w:val="000000"/>
                <w:sz w:val="20"/>
              </w:rPr>
              <w:t>Жылдам</w:t>
            </w:r>
            <w:r>
              <w:rPr>
                <w:rFonts w:ascii="Times New Roman"/>
                <w:b w:val="false"/>
                <w:i w:val="false"/>
                <w:color w:val="000000"/>
                <w:sz w:val="20"/>
              </w:rPr>
              <w:t xml:space="preserve"> </w:t>
            </w:r>
            <w:r>
              <w:rPr>
                <w:rFonts w:ascii="Times New Roman"/>
                <w:b/>
                <w:i w:val="false"/>
                <w:color w:val="000000"/>
                <w:sz w:val="20"/>
              </w:rPr>
              <w:t>қимылдайтын</w:t>
            </w:r>
            <w:r>
              <w:rPr>
                <w:rFonts w:ascii="Times New Roman"/>
                <w:b w:val="false"/>
                <w:i w:val="false"/>
                <w:color w:val="000000"/>
                <w:sz w:val="20"/>
              </w:rPr>
              <w:t xml:space="preserve"> </w:t>
            </w:r>
            <w:r>
              <w:rPr>
                <w:rFonts w:ascii="Times New Roman"/>
                <w:b/>
                <w:i w:val="false"/>
                <w:color w:val="000000"/>
                <w:sz w:val="20"/>
              </w:rPr>
              <w:t>арнайы</w:t>
            </w:r>
            <w:r>
              <w:rPr>
                <w:rFonts w:ascii="Times New Roman"/>
                <w:b w:val="false"/>
                <w:i w:val="false"/>
                <w:color w:val="000000"/>
                <w:sz w:val="20"/>
              </w:rPr>
              <w:t xml:space="preserve"> </w:t>
            </w:r>
            <w:r>
              <w:rPr>
                <w:rFonts w:ascii="Times New Roman"/>
                <w:b/>
                <w:i w:val="false"/>
                <w:color w:val="000000"/>
                <w:sz w:val="20"/>
              </w:rPr>
              <w:t>жасақ</w:t>
            </w:r>
            <w:r>
              <w:rPr>
                <w:rFonts w:ascii="Times New Roman"/>
                <w:b w:val="false"/>
                <w:i w:val="false"/>
                <w:color w:val="000000"/>
                <w:sz w:val="20"/>
              </w:rPr>
              <w:t xml:space="preserve"> </w:t>
            </w:r>
            <w:r>
              <w:rPr>
                <w:rFonts w:ascii="Times New Roman"/>
                <w:b/>
                <w:i w:val="false"/>
                <w:color w:val="000000"/>
                <w:sz w:val="20"/>
              </w:rPr>
              <w:t>қызметкерлеріне</w:t>
            </w:r>
            <w:r>
              <w:rPr>
                <w:rFonts w:ascii="Times New Roman"/>
                <w:b w:val="false"/>
                <w:i w:val="false"/>
                <w:color w:val="000000"/>
                <w:sz w:val="20"/>
              </w:rPr>
              <w:t xml:space="preserve"> </w:t>
            </w:r>
            <w:r>
              <w:rPr>
                <w:rFonts w:ascii="Times New Roman"/>
                <w:b/>
                <w:i w:val="false"/>
                <w:color w:val="000000"/>
                <w:sz w:val="20"/>
              </w:rPr>
              <w:t>беріледі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19.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істер</w:t>
            </w:r>
            <w:r>
              <w:rPr>
                <w:rFonts w:ascii="Times New Roman"/>
                <w:b w:val="false"/>
                <w:i w:val="false"/>
                <w:color w:val="000000"/>
                <w:sz w:val="20"/>
              </w:rPr>
              <w:t xml:space="preserve"> </w:t>
            </w:r>
            <w:r>
              <w:rPr>
                <w:rFonts w:ascii="Times New Roman"/>
                <w:b/>
                <w:i w:val="false"/>
                <w:color w:val="000000"/>
                <w:sz w:val="20"/>
              </w:rPr>
              <w:t>органдарының</w:t>
            </w:r>
            <w:r>
              <w:rPr>
                <w:rFonts w:ascii="Times New Roman"/>
                <w:b w:val="false"/>
                <w:i w:val="false"/>
                <w:color w:val="000000"/>
                <w:sz w:val="20"/>
              </w:rPr>
              <w:t xml:space="preserve"> </w:t>
            </w:r>
            <w:r>
              <w:rPr>
                <w:rFonts w:ascii="Times New Roman"/>
                <w:b/>
                <w:i w:val="false"/>
                <w:color w:val="000000"/>
                <w:sz w:val="20"/>
              </w:rPr>
              <w:t>қызметкерлеріне</w:t>
            </w:r>
            <w:r>
              <w:rPr>
                <w:rFonts w:ascii="Times New Roman"/>
                <w:b w:val="false"/>
                <w:i w:val="false"/>
                <w:color w:val="000000"/>
                <w:sz w:val="20"/>
              </w:rPr>
              <w:t xml:space="preserve"> </w:t>
            </w:r>
            <w:r>
              <w:rPr>
                <w:rFonts w:ascii="Times New Roman"/>
                <w:b/>
                <w:i w:val="false"/>
                <w:color w:val="000000"/>
                <w:sz w:val="20"/>
              </w:rPr>
              <w:t>жиындар</w:t>
            </w:r>
            <w:r>
              <w:rPr>
                <w:rFonts w:ascii="Times New Roman"/>
                <w:b/>
                <w:i w:val="false"/>
                <w:color w:val="000000"/>
                <w:sz w:val="20"/>
              </w:rPr>
              <w:t xml:space="preserve">, </w:t>
            </w:r>
            <w:r>
              <w:rPr>
                <w:rFonts w:ascii="Times New Roman"/>
                <w:b/>
                <w:i w:val="false"/>
                <w:color w:val="000000"/>
                <w:sz w:val="20"/>
              </w:rPr>
              <w:t>оқу-жаттығулар</w:t>
            </w:r>
            <w:r>
              <w:rPr>
                <w:rFonts w:ascii="Times New Roman"/>
                <w:b w:val="false"/>
                <w:i w:val="false"/>
                <w:color w:val="000000"/>
                <w:sz w:val="20"/>
              </w:rPr>
              <w:t xml:space="preserve"> </w:t>
            </w:r>
            <w:r>
              <w:rPr>
                <w:rFonts w:ascii="Times New Roman"/>
                <w:b/>
                <w:i w:val="false"/>
                <w:color w:val="000000"/>
                <w:sz w:val="20"/>
              </w:rPr>
              <w:t>өткізу</w:t>
            </w:r>
            <w:r>
              <w:rPr>
                <w:rFonts w:ascii="Times New Roman"/>
                <w:b w:val="false"/>
                <w:i w:val="false"/>
                <w:color w:val="000000"/>
                <w:sz w:val="20"/>
              </w:rPr>
              <w:t xml:space="preserve"> </w:t>
            </w:r>
            <w:r>
              <w:rPr>
                <w:rFonts w:ascii="Times New Roman"/>
                <w:b/>
                <w:i w:val="false"/>
                <w:color w:val="000000"/>
                <w:sz w:val="20"/>
              </w:rPr>
              <w:t>кезеңінде</w:t>
            </w:r>
            <w:r>
              <w:rPr>
                <w:rFonts w:ascii="Times New Roman"/>
                <w:b/>
                <w:i w:val="false"/>
                <w:color w:val="000000"/>
                <w:sz w:val="20"/>
              </w:rPr>
              <w:t xml:space="preserve">, </w:t>
            </w:r>
            <w:r>
              <w:rPr>
                <w:rFonts w:ascii="Times New Roman"/>
                <w:b/>
                <w:i w:val="false"/>
                <w:color w:val="000000"/>
                <w:sz w:val="20"/>
              </w:rPr>
              <w:t>жедел</w:t>
            </w:r>
            <w:r>
              <w:rPr>
                <w:rFonts w:ascii="Times New Roman"/>
                <w:b w:val="false"/>
                <w:i w:val="false"/>
                <w:color w:val="000000"/>
                <w:sz w:val="20"/>
              </w:rPr>
              <w:t xml:space="preserve"> </w:t>
            </w:r>
            <w:r>
              <w:rPr>
                <w:rFonts w:ascii="Times New Roman"/>
                <w:b/>
                <w:i w:val="false"/>
                <w:color w:val="000000"/>
                <w:sz w:val="20"/>
              </w:rPr>
              <w:t>жағдай</w:t>
            </w:r>
            <w:r>
              <w:rPr>
                <w:rFonts w:ascii="Times New Roman"/>
                <w:b w:val="false"/>
                <w:i w:val="false"/>
                <w:color w:val="000000"/>
                <w:sz w:val="20"/>
              </w:rPr>
              <w:t xml:space="preserve"> </w:t>
            </w:r>
            <w:r>
              <w:rPr>
                <w:rFonts w:ascii="Times New Roman"/>
                <w:b/>
                <w:i w:val="false"/>
                <w:color w:val="000000"/>
                <w:sz w:val="20"/>
              </w:rPr>
              <w:t>шиеленіскен</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ахуалдық</w:t>
            </w:r>
            <w:r>
              <w:rPr>
                <w:rFonts w:ascii="Times New Roman"/>
                <w:b w:val="false"/>
                <w:i w:val="false"/>
                <w:color w:val="000000"/>
                <w:sz w:val="20"/>
              </w:rPr>
              <w:t xml:space="preserve"> </w:t>
            </w:r>
            <w:r>
              <w:rPr>
                <w:rFonts w:ascii="Times New Roman"/>
                <w:b/>
                <w:i w:val="false"/>
                <w:color w:val="000000"/>
                <w:sz w:val="20"/>
              </w:rPr>
              <w:t>жағдайлар</w:t>
            </w:r>
            <w:r>
              <w:rPr>
                <w:rFonts w:ascii="Times New Roman"/>
                <w:b w:val="false"/>
                <w:i w:val="false"/>
                <w:color w:val="000000"/>
                <w:sz w:val="20"/>
              </w:rPr>
              <w:t xml:space="preserve"> </w:t>
            </w:r>
            <w:r>
              <w:rPr>
                <w:rFonts w:ascii="Times New Roman"/>
                <w:b/>
                <w:i w:val="false"/>
                <w:color w:val="000000"/>
                <w:sz w:val="20"/>
              </w:rPr>
              <w:t>туындаған</w:t>
            </w:r>
            <w:r>
              <w:rPr>
                <w:rFonts w:ascii="Times New Roman"/>
                <w:b w:val="false"/>
                <w:i w:val="false"/>
                <w:color w:val="000000"/>
                <w:sz w:val="20"/>
              </w:rPr>
              <w:t xml:space="preserve"> </w:t>
            </w:r>
            <w:r>
              <w:rPr>
                <w:rFonts w:ascii="Times New Roman"/>
                <w:b/>
                <w:i w:val="false"/>
                <w:color w:val="000000"/>
                <w:sz w:val="20"/>
              </w:rPr>
              <w:t>кезде</w:t>
            </w:r>
            <w:r>
              <w:rPr>
                <w:rFonts w:ascii="Times New Roman"/>
                <w:b w:val="false"/>
                <w:i w:val="false"/>
                <w:color w:val="000000"/>
                <w:sz w:val="20"/>
              </w:rPr>
              <w:t xml:space="preserve"> </w:t>
            </w:r>
            <w:r>
              <w:rPr>
                <w:rFonts w:ascii="Times New Roman"/>
                <w:b/>
                <w:i w:val="false"/>
                <w:color w:val="000000"/>
                <w:sz w:val="20"/>
              </w:rPr>
              <w:t>беріледі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20. Осы </w:t>
            </w:r>
            <w:r>
              <w:rPr>
                <w:rFonts w:ascii="Times New Roman"/>
                <w:b/>
                <w:i w:val="false"/>
                <w:color w:val="000000"/>
                <w:sz w:val="20"/>
              </w:rPr>
              <w:t>заттай</w:t>
            </w:r>
            <w:r>
              <w:rPr>
                <w:rFonts w:ascii="Times New Roman"/>
                <w:b w:val="false"/>
                <w:i w:val="false"/>
                <w:color w:val="000000"/>
                <w:sz w:val="20"/>
              </w:rPr>
              <w:t xml:space="preserve"> </w:t>
            </w:r>
            <w:r>
              <w:rPr>
                <w:rFonts w:ascii="Times New Roman"/>
                <w:b/>
                <w:i w:val="false"/>
                <w:color w:val="000000"/>
                <w:sz w:val="20"/>
              </w:rPr>
              <w:t>нормалардың</w:t>
            </w:r>
            <w:r>
              <w:rPr>
                <w:rFonts w:ascii="Times New Roman"/>
                <w:b/>
                <w:i w:val="false"/>
                <w:color w:val="000000"/>
                <w:sz w:val="20"/>
              </w:rPr>
              <w:t xml:space="preserve"> 1, 2, 3, 12, 13 - </w:t>
            </w:r>
            <w:r>
              <w:rPr>
                <w:rFonts w:ascii="Times New Roman"/>
                <w:b/>
                <w:i w:val="false"/>
                <w:color w:val="000000"/>
                <w:sz w:val="20"/>
              </w:rPr>
              <w:t>тарауларында</w:t>
            </w:r>
            <w:r>
              <w:rPr>
                <w:rFonts w:ascii="Times New Roman"/>
                <w:b w:val="false"/>
                <w:i w:val="false"/>
                <w:color w:val="000000"/>
                <w:sz w:val="20"/>
              </w:rPr>
              <w:t xml:space="preserve"> </w:t>
            </w:r>
            <w:r>
              <w:rPr>
                <w:rFonts w:ascii="Times New Roman"/>
                <w:b/>
                <w:i w:val="false"/>
                <w:color w:val="000000"/>
                <w:sz w:val="20"/>
              </w:rPr>
              <w:t>айтылған</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val="false"/>
                <w:i w:val="false"/>
                <w:color w:val="000000"/>
                <w:sz w:val="20"/>
              </w:rPr>
              <w:t xml:space="preserve"> </w:t>
            </w:r>
            <w:r>
              <w:rPr>
                <w:rFonts w:ascii="Times New Roman"/>
                <w:b/>
                <w:i w:val="false"/>
                <w:color w:val="000000"/>
                <w:sz w:val="20"/>
              </w:rPr>
              <w:t>басшы</w:t>
            </w:r>
            <w:r>
              <w:rPr>
                <w:rFonts w:ascii="Times New Roman"/>
                <w:b w:val="false"/>
                <w:i w:val="false"/>
                <w:color w:val="000000"/>
                <w:sz w:val="20"/>
              </w:rPr>
              <w:t xml:space="preserve"> </w:t>
            </w:r>
            <w:r>
              <w:rPr>
                <w:rFonts w:ascii="Times New Roman"/>
                <w:b/>
                <w:i w:val="false"/>
                <w:color w:val="000000"/>
                <w:sz w:val="20"/>
              </w:rPr>
              <w:t>құрамға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қызметкерлерге</w:t>
            </w:r>
            <w:r>
              <w:rPr>
                <w:rFonts w:ascii="Times New Roman"/>
                <w:b w:val="false"/>
                <w:i w:val="false"/>
                <w:color w:val="000000"/>
                <w:sz w:val="20"/>
              </w:rPr>
              <w:t xml:space="preserve"> </w:t>
            </w:r>
            <w:r>
              <w:rPr>
                <w:rFonts w:ascii="Times New Roman"/>
                <w:b/>
                <w:i w:val="false"/>
                <w:color w:val="000000"/>
                <w:sz w:val="20"/>
              </w:rPr>
              <w:t>беріледі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21. Осы </w:t>
            </w:r>
            <w:r>
              <w:rPr>
                <w:rFonts w:ascii="Times New Roman"/>
                <w:b/>
                <w:i w:val="false"/>
                <w:color w:val="000000"/>
                <w:sz w:val="20"/>
              </w:rPr>
              <w:t>заттай</w:t>
            </w:r>
            <w:r>
              <w:rPr>
                <w:rFonts w:ascii="Times New Roman"/>
                <w:b w:val="false"/>
                <w:i w:val="false"/>
                <w:color w:val="000000"/>
                <w:sz w:val="20"/>
              </w:rPr>
              <w:t xml:space="preserve"> </w:t>
            </w:r>
            <w:r>
              <w:rPr>
                <w:rFonts w:ascii="Times New Roman"/>
                <w:b/>
                <w:i w:val="false"/>
                <w:color w:val="000000"/>
                <w:sz w:val="20"/>
              </w:rPr>
              <w:t>нормалардың</w:t>
            </w:r>
            <w:r>
              <w:rPr>
                <w:rFonts w:ascii="Times New Roman"/>
                <w:b/>
                <w:i w:val="false"/>
                <w:color w:val="000000"/>
                <w:sz w:val="20"/>
              </w:rPr>
              <w:t xml:space="preserve"> 4, 5, 6, 7, 14, 15 - </w:t>
            </w:r>
            <w:r>
              <w:rPr>
                <w:rFonts w:ascii="Times New Roman"/>
                <w:b/>
                <w:i w:val="false"/>
                <w:color w:val="000000"/>
                <w:sz w:val="20"/>
              </w:rPr>
              <w:t>тарауларында</w:t>
            </w:r>
            <w:r>
              <w:rPr>
                <w:rFonts w:ascii="Times New Roman"/>
                <w:b w:val="false"/>
                <w:i w:val="false"/>
                <w:color w:val="000000"/>
                <w:sz w:val="20"/>
              </w:rPr>
              <w:t xml:space="preserve"> </w:t>
            </w:r>
            <w:r>
              <w:rPr>
                <w:rFonts w:ascii="Times New Roman"/>
                <w:b/>
                <w:i w:val="false"/>
                <w:color w:val="000000"/>
                <w:sz w:val="20"/>
              </w:rPr>
              <w:t>айтылған</w:t>
            </w:r>
            <w:r>
              <w:rPr>
                <w:rFonts w:ascii="Times New Roman"/>
                <w:b w:val="false"/>
                <w:i w:val="false"/>
                <w:color w:val="000000"/>
                <w:sz w:val="20"/>
              </w:rPr>
              <w:t xml:space="preserve"> </w:t>
            </w:r>
            <w:r>
              <w:rPr>
                <w:rFonts w:ascii="Times New Roman"/>
                <w:b/>
                <w:i w:val="false"/>
                <w:color w:val="000000"/>
                <w:sz w:val="20"/>
              </w:rPr>
              <w:t>қызметкерлерге</w:t>
            </w:r>
            <w:r>
              <w:rPr>
                <w:rFonts w:ascii="Times New Roman"/>
                <w:b w:val="false"/>
                <w:i w:val="false"/>
                <w:color w:val="000000"/>
                <w:sz w:val="20"/>
              </w:rPr>
              <w:t xml:space="preserve"> </w:t>
            </w:r>
            <w:r>
              <w:rPr>
                <w:rFonts w:ascii="Times New Roman"/>
                <w:b/>
                <w:i w:val="false"/>
                <w:color w:val="000000"/>
                <w:sz w:val="20"/>
              </w:rPr>
              <w:t>беріледі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22.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істер</w:t>
            </w:r>
            <w:r>
              <w:rPr>
                <w:rFonts w:ascii="Times New Roman"/>
                <w:b w:val="false"/>
                <w:i w:val="false"/>
                <w:color w:val="000000"/>
                <w:sz w:val="20"/>
              </w:rPr>
              <w:t xml:space="preserve"> </w:t>
            </w:r>
            <w:r>
              <w:rPr>
                <w:rFonts w:ascii="Times New Roman"/>
                <w:b/>
                <w:i w:val="false"/>
                <w:color w:val="000000"/>
                <w:sz w:val="20"/>
              </w:rPr>
              <w:t>министрлігінің</w:t>
            </w:r>
            <w:r>
              <w:rPr>
                <w:rFonts w:ascii="Times New Roman"/>
                <w:b w:val="false"/>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беру </w:t>
            </w:r>
            <w:r>
              <w:rPr>
                <w:rFonts w:ascii="Times New Roman"/>
                <w:b/>
                <w:i w:val="false"/>
                <w:color w:val="000000"/>
                <w:sz w:val="20"/>
              </w:rPr>
              <w:t>ұйымдарының</w:t>
            </w:r>
            <w:r>
              <w:rPr>
                <w:rFonts w:ascii="Times New Roman"/>
                <w:b w:val="false"/>
                <w:i w:val="false"/>
                <w:color w:val="000000"/>
                <w:sz w:val="20"/>
              </w:rPr>
              <w:t xml:space="preserve"> </w:t>
            </w:r>
            <w:r>
              <w:rPr>
                <w:rFonts w:ascii="Times New Roman"/>
                <w:b/>
                <w:i w:val="false"/>
                <w:color w:val="000000"/>
                <w:sz w:val="20"/>
              </w:rPr>
              <w:t>ауыспалы</w:t>
            </w:r>
            <w:r>
              <w:rPr>
                <w:rFonts w:ascii="Times New Roman"/>
                <w:b w:val="false"/>
                <w:i w:val="false"/>
                <w:color w:val="000000"/>
                <w:sz w:val="20"/>
              </w:rPr>
              <w:t xml:space="preserve"> </w:t>
            </w:r>
            <w:r>
              <w:rPr>
                <w:rFonts w:ascii="Times New Roman"/>
                <w:b/>
                <w:i w:val="false"/>
                <w:color w:val="000000"/>
                <w:sz w:val="20"/>
              </w:rPr>
              <w:t>құрамына</w:t>
            </w:r>
            <w:r>
              <w:rPr>
                <w:rFonts w:ascii="Times New Roman"/>
                <w:b w:val="false"/>
                <w:i w:val="false"/>
                <w:color w:val="000000"/>
                <w:sz w:val="20"/>
              </w:rPr>
              <w:t xml:space="preserve"> </w:t>
            </w:r>
            <w:r>
              <w:rPr>
                <w:rFonts w:ascii="Times New Roman"/>
                <w:b/>
                <w:i w:val="false"/>
                <w:color w:val="000000"/>
                <w:sz w:val="20"/>
              </w:rPr>
              <w:t>беріледі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23. </w:t>
            </w:r>
            <w:r>
              <w:rPr>
                <w:rFonts w:ascii="Times New Roman"/>
                <w:b/>
                <w:i w:val="false"/>
                <w:color w:val="000000"/>
                <w:sz w:val="20"/>
              </w:rPr>
              <w:t>Жедел-тергеу</w:t>
            </w:r>
            <w:r>
              <w:rPr>
                <w:rFonts w:ascii="Times New Roman"/>
                <w:b w:val="false"/>
                <w:i w:val="false"/>
                <w:color w:val="000000"/>
                <w:sz w:val="20"/>
              </w:rPr>
              <w:t xml:space="preserve"> </w:t>
            </w:r>
            <w:r>
              <w:rPr>
                <w:rFonts w:ascii="Times New Roman"/>
                <w:b/>
                <w:i w:val="false"/>
                <w:color w:val="000000"/>
                <w:sz w:val="20"/>
              </w:rPr>
              <w:t>тобына</w:t>
            </w:r>
            <w:r>
              <w:rPr>
                <w:rFonts w:ascii="Times New Roman"/>
                <w:b w:val="false"/>
                <w:i w:val="false"/>
                <w:color w:val="000000"/>
                <w:sz w:val="20"/>
              </w:rPr>
              <w:t xml:space="preserve"> </w:t>
            </w:r>
            <w:r>
              <w:rPr>
                <w:rFonts w:ascii="Times New Roman"/>
                <w:b/>
                <w:i w:val="false"/>
                <w:color w:val="000000"/>
                <w:sz w:val="20"/>
              </w:rPr>
              <w:t>оқиға</w:t>
            </w:r>
            <w:r>
              <w:rPr>
                <w:rFonts w:ascii="Times New Roman"/>
                <w:b w:val="false"/>
                <w:i w:val="false"/>
                <w:color w:val="000000"/>
                <w:sz w:val="20"/>
              </w:rPr>
              <w:t xml:space="preserve"> </w:t>
            </w:r>
            <w:r>
              <w:rPr>
                <w:rFonts w:ascii="Times New Roman"/>
                <w:b/>
                <w:i w:val="false"/>
                <w:color w:val="000000"/>
                <w:sz w:val="20"/>
              </w:rPr>
              <w:t>орнына</w:t>
            </w:r>
            <w:r>
              <w:rPr>
                <w:rFonts w:ascii="Times New Roman"/>
                <w:b w:val="false"/>
                <w:i w:val="false"/>
                <w:color w:val="000000"/>
                <w:sz w:val="20"/>
              </w:rPr>
              <w:t xml:space="preserve"> </w:t>
            </w:r>
            <w:r>
              <w:rPr>
                <w:rFonts w:ascii="Times New Roman"/>
                <w:b/>
                <w:i w:val="false"/>
                <w:color w:val="000000"/>
                <w:sz w:val="20"/>
              </w:rPr>
              <w:t>шығу</w:t>
            </w:r>
            <w:r>
              <w:rPr>
                <w:rFonts w:ascii="Times New Roman"/>
                <w:b w:val="false"/>
                <w:i w:val="false"/>
                <w:color w:val="000000"/>
                <w:sz w:val="20"/>
              </w:rPr>
              <w:t xml:space="preserve"> </w:t>
            </w:r>
            <w:r>
              <w:rPr>
                <w:rFonts w:ascii="Times New Roman"/>
                <w:b/>
                <w:i w:val="false"/>
                <w:color w:val="000000"/>
                <w:sz w:val="20"/>
              </w:rPr>
              <w:t>кезінде</w:t>
            </w:r>
            <w:r>
              <w:rPr>
                <w:rFonts w:ascii="Times New Roman"/>
                <w:b w:val="false"/>
                <w:i w:val="false"/>
                <w:color w:val="000000"/>
                <w:sz w:val="20"/>
              </w:rPr>
              <w:t xml:space="preserve"> </w:t>
            </w:r>
            <w:r>
              <w:rPr>
                <w:rFonts w:ascii="Times New Roman"/>
                <w:b/>
                <w:i w:val="false"/>
                <w:color w:val="000000"/>
                <w:sz w:val="20"/>
              </w:rPr>
              <w:t>беріледі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24. </w:t>
            </w:r>
            <w:r>
              <w:rPr>
                <w:rFonts w:ascii="Times New Roman"/>
                <w:b/>
                <w:i w:val="false"/>
                <w:color w:val="000000"/>
                <w:sz w:val="20"/>
              </w:rPr>
              <w:t>Жатақханалар</w:t>
            </w:r>
            <w:r>
              <w:rPr>
                <w:rFonts w:ascii="Times New Roman"/>
                <w:b/>
                <w:i w:val="false"/>
                <w:color w:val="000000"/>
                <w:sz w:val="20"/>
              </w:rPr>
              <w:t xml:space="preserve"> мен </w:t>
            </w:r>
            <w:r>
              <w:rPr>
                <w:rFonts w:ascii="Times New Roman"/>
                <w:b/>
                <w:i w:val="false"/>
                <w:color w:val="000000"/>
                <w:sz w:val="20"/>
              </w:rPr>
              <w:t>шатырлық</w:t>
            </w:r>
            <w:r>
              <w:rPr>
                <w:rFonts w:ascii="Times New Roman"/>
                <w:b w:val="false"/>
                <w:i w:val="false"/>
                <w:color w:val="000000"/>
                <w:sz w:val="20"/>
              </w:rPr>
              <w:t xml:space="preserve"> </w:t>
            </w:r>
            <w:r>
              <w:rPr>
                <w:rFonts w:ascii="Times New Roman"/>
                <w:b/>
                <w:i w:val="false"/>
                <w:color w:val="000000"/>
                <w:sz w:val="20"/>
              </w:rPr>
              <w:t>лагерьлерде</w:t>
            </w:r>
            <w:r>
              <w:rPr>
                <w:rFonts w:ascii="Times New Roman"/>
                <w:b w:val="false"/>
                <w:i w:val="false"/>
                <w:color w:val="000000"/>
                <w:sz w:val="20"/>
              </w:rPr>
              <w:t xml:space="preserve"> </w:t>
            </w:r>
            <w:r>
              <w:rPr>
                <w:rFonts w:ascii="Times New Roman"/>
                <w:b/>
                <w:i w:val="false"/>
                <w:color w:val="000000"/>
                <w:sz w:val="20"/>
              </w:rPr>
              <w:t>тұратын</w:t>
            </w:r>
            <w:r>
              <w:rPr>
                <w:rFonts w:ascii="Times New Roman"/>
                <w:b w:val="false"/>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істер</w:t>
            </w:r>
            <w:r>
              <w:rPr>
                <w:rFonts w:ascii="Times New Roman"/>
                <w:b w:val="false"/>
                <w:i w:val="false"/>
                <w:color w:val="000000"/>
                <w:sz w:val="20"/>
              </w:rPr>
              <w:t xml:space="preserve"> </w:t>
            </w:r>
            <w:r>
              <w:rPr>
                <w:rFonts w:ascii="Times New Roman"/>
                <w:b/>
                <w:i w:val="false"/>
                <w:color w:val="000000"/>
                <w:sz w:val="20"/>
              </w:rPr>
              <w:t>министрлігінің</w:t>
            </w:r>
            <w:r>
              <w:rPr>
                <w:rFonts w:ascii="Times New Roman"/>
                <w:b w:val="false"/>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беру </w:t>
            </w:r>
            <w:r>
              <w:rPr>
                <w:rFonts w:ascii="Times New Roman"/>
                <w:b/>
                <w:i w:val="false"/>
                <w:color w:val="000000"/>
                <w:sz w:val="20"/>
              </w:rPr>
              <w:t>ұйымдарының</w:t>
            </w:r>
            <w:r>
              <w:rPr>
                <w:rFonts w:ascii="Times New Roman"/>
                <w:b w:val="false"/>
                <w:i w:val="false"/>
                <w:color w:val="000000"/>
                <w:sz w:val="20"/>
              </w:rPr>
              <w:t xml:space="preserve"> </w:t>
            </w:r>
            <w:r>
              <w:rPr>
                <w:rFonts w:ascii="Times New Roman"/>
                <w:b/>
                <w:i w:val="false"/>
                <w:color w:val="000000"/>
                <w:sz w:val="20"/>
              </w:rPr>
              <w:t>ауыспалы</w:t>
            </w:r>
            <w:r>
              <w:rPr>
                <w:rFonts w:ascii="Times New Roman"/>
                <w:b w:val="false"/>
                <w:i w:val="false"/>
                <w:color w:val="000000"/>
                <w:sz w:val="20"/>
              </w:rPr>
              <w:t xml:space="preserve"> </w:t>
            </w:r>
            <w:r>
              <w:rPr>
                <w:rFonts w:ascii="Times New Roman"/>
                <w:b/>
                <w:i w:val="false"/>
                <w:color w:val="000000"/>
                <w:sz w:val="20"/>
              </w:rPr>
              <w:t>құрамына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істер</w:t>
            </w:r>
            <w:r>
              <w:rPr>
                <w:rFonts w:ascii="Times New Roman"/>
                <w:b w:val="false"/>
                <w:i w:val="false"/>
                <w:color w:val="000000"/>
                <w:sz w:val="20"/>
              </w:rPr>
              <w:t xml:space="preserve"> </w:t>
            </w:r>
            <w:r>
              <w:rPr>
                <w:rFonts w:ascii="Times New Roman"/>
                <w:b/>
                <w:i w:val="false"/>
                <w:color w:val="000000"/>
                <w:sz w:val="20"/>
              </w:rPr>
              <w:t>органдарының</w:t>
            </w:r>
            <w:r>
              <w:rPr>
                <w:rFonts w:ascii="Times New Roman"/>
                <w:b w:val="false"/>
                <w:i w:val="false"/>
                <w:color w:val="000000"/>
                <w:sz w:val="20"/>
              </w:rPr>
              <w:t xml:space="preserve"> </w:t>
            </w:r>
            <w:r>
              <w:rPr>
                <w:rFonts w:ascii="Times New Roman"/>
                <w:b/>
                <w:i w:val="false"/>
                <w:color w:val="000000"/>
                <w:sz w:val="20"/>
              </w:rPr>
              <w:t>қызметкерлеріне</w:t>
            </w:r>
            <w:r>
              <w:rPr>
                <w:rFonts w:ascii="Times New Roman"/>
                <w:b/>
                <w:i w:val="false"/>
                <w:color w:val="000000"/>
                <w:sz w:val="20"/>
              </w:rPr>
              <w:t xml:space="preserve">, </w:t>
            </w:r>
            <w:r>
              <w:rPr>
                <w:rFonts w:ascii="Times New Roman"/>
                <w:b/>
                <w:i w:val="false"/>
                <w:color w:val="000000"/>
                <w:sz w:val="20"/>
              </w:rPr>
              <w:t>сондай-ақ</w:t>
            </w:r>
            <w:r>
              <w:rPr>
                <w:rFonts w:ascii="Times New Roman"/>
                <w:b w:val="false"/>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істер</w:t>
            </w:r>
            <w:r>
              <w:rPr>
                <w:rFonts w:ascii="Times New Roman"/>
                <w:b w:val="false"/>
                <w:i w:val="false"/>
                <w:color w:val="000000"/>
                <w:sz w:val="20"/>
              </w:rPr>
              <w:t xml:space="preserve"> </w:t>
            </w:r>
            <w:r>
              <w:rPr>
                <w:rFonts w:ascii="Times New Roman"/>
                <w:b/>
                <w:i w:val="false"/>
                <w:color w:val="000000"/>
                <w:sz w:val="20"/>
              </w:rPr>
              <w:t>органдарының</w:t>
            </w:r>
            <w:r>
              <w:rPr>
                <w:rFonts w:ascii="Times New Roman"/>
                <w:b w:val="false"/>
                <w:i w:val="false"/>
                <w:color w:val="000000"/>
                <w:sz w:val="20"/>
              </w:rPr>
              <w:t xml:space="preserve"> </w:t>
            </w:r>
            <w:r>
              <w:rPr>
                <w:rFonts w:ascii="Times New Roman"/>
                <w:b/>
                <w:i w:val="false"/>
                <w:color w:val="000000"/>
                <w:sz w:val="20"/>
              </w:rPr>
              <w:t>кезекші</w:t>
            </w:r>
            <w:r>
              <w:rPr>
                <w:rFonts w:ascii="Times New Roman"/>
                <w:b w:val="false"/>
                <w:i w:val="false"/>
                <w:color w:val="000000"/>
                <w:sz w:val="20"/>
              </w:rPr>
              <w:t xml:space="preserve"> </w:t>
            </w:r>
            <w:r>
              <w:rPr>
                <w:rFonts w:ascii="Times New Roman"/>
                <w:b/>
                <w:i w:val="false"/>
                <w:color w:val="000000"/>
                <w:sz w:val="20"/>
              </w:rPr>
              <w:t>бөлімдеріндегі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қарауылдық</w:t>
            </w:r>
            <w:r>
              <w:rPr>
                <w:rFonts w:ascii="Times New Roman"/>
                <w:b w:val="false"/>
                <w:i w:val="false"/>
                <w:color w:val="000000"/>
                <w:sz w:val="20"/>
              </w:rPr>
              <w:t xml:space="preserve"> </w:t>
            </w:r>
            <w:r>
              <w:rPr>
                <w:rFonts w:ascii="Times New Roman"/>
                <w:b/>
                <w:i w:val="false"/>
                <w:color w:val="000000"/>
                <w:sz w:val="20"/>
              </w:rPr>
              <w:t>үй-жайларындағы</w:t>
            </w:r>
            <w:r>
              <w:rPr>
                <w:rFonts w:ascii="Times New Roman"/>
                <w:b w:val="false"/>
                <w:i w:val="false"/>
                <w:color w:val="000000"/>
                <w:sz w:val="20"/>
              </w:rPr>
              <w:t xml:space="preserve"> </w:t>
            </w:r>
            <w:r>
              <w:rPr>
                <w:rFonts w:ascii="Times New Roman"/>
                <w:b/>
                <w:i w:val="false"/>
                <w:color w:val="000000"/>
                <w:sz w:val="20"/>
              </w:rPr>
              <w:t>демалу</w:t>
            </w:r>
            <w:r>
              <w:rPr>
                <w:rFonts w:ascii="Times New Roman"/>
                <w:b w:val="false"/>
                <w:i w:val="false"/>
                <w:color w:val="000000"/>
                <w:sz w:val="20"/>
              </w:rPr>
              <w:t xml:space="preserve"> </w:t>
            </w:r>
            <w:r>
              <w:rPr>
                <w:rFonts w:ascii="Times New Roman"/>
                <w:b/>
                <w:i w:val="false"/>
                <w:color w:val="000000"/>
                <w:sz w:val="20"/>
              </w:rPr>
              <w:t>бөлмелеріне</w:t>
            </w:r>
            <w:r>
              <w:rPr>
                <w:rFonts w:ascii="Times New Roman"/>
                <w:b w:val="false"/>
                <w:i w:val="false"/>
                <w:color w:val="000000"/>
                <w:sz w:val="20"/>
              </w:rPr>
              <w:t xml:space="preserve"> </w:t>
            </w:r>
            <w:r>
              <w:rPr>
                <w:rFonts w:ascii="Times New Roman"/>
                <w:b/>
                <w:i w:val="false"/>
                <w:color w:val="000000"/>
                <w:sz w:val="20"/>
              </w:rPr>
              <w:t>беріледі</w:t>
            </w:r>
            <w:r>
              <w:rPr>
                <w:rFonts w:ascii="Times New Roman"/>
                <w:b/>
                <w:i w:val="false"/>
                <w:color w:val="00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12-тарау Қазақстан Республикасы ішкі істер органдарының қылмыстық-атқару жүйесі басқармалары аппараттары қызметкерлерінің нысанды киімінің заттай нормасы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Киім-кешек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Маусымдық күрте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плащ (полковник ерлерге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мундир (ерлерге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Күнделікті китель және шалбар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 (ерлерге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 (ерлерге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 (басқармалардың аппараттарына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Аяқ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қысқа қонышты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жылы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Іш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ақ түсті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күнделікті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күнделікті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4-параграф Амуниция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Осы норма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істер</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қылмыстық-атқару</w:t>
            </w:r>
            <w:r>
              <w:rPr>
                <w:rFonts w:ascii="Times New Roman"/>
                <w:b w:val="false"/>
                <w:i w:val="false"/>
                <w:color w:val="000000"/>
                <w:sz w:val="20"/>
              </w:rPr>
              <w:t xml:space="preserve"> </w:t>
            </w:r>
            <w:r>
              <w:rPr>
                <w:rFonts w:ascii="Times New Roman"/>
                <w:b/>
                <w:i w:val="false"/>
                <w:color w:val="000000"/>
                <w:sz w:val="20"/>
              </w:rPr>
              <w:t>жүйесі</w:t>
            </w:r>
            <w:r>
              <w:rPr>
                <w:rFonts w:ascii="Times New Roman"/>
                <w:b w:val="false"/>
                <w:i w:val="false"/>
                <w:color w:val="000000"/>
                <w:sz w:val="20"/>
              </w:rPr>
              <w:t xml:space="preserve"> </w:t>
            </w:r>
            <w:r>
              <w:rPr>
                <w:rFonts w:ascii="Times New Roman"/>
                <w:b/>
                <w:i w:val="false"/>
                <w:color w:val="000000"/>
                <w:sz w:val="20"/>
              </w:rPr>
              <w:t>басқармалары</w:t>
            </w:r>
            <w:r>
              <w:rPr>
                <w:rFonts w:ascii="Times New Roman"/>
                <w:b w:val="false"/>
                <w:i w:val="false"/>
                <w:color w:val="000000"/>
                <w:sz w:val="20"/>
              </w:rPr>
              <w:t xml:space="preserve"> </w:t>
            </w:r>
            <w:r>
              <w:rPr>
                <w:rFonts w:ascii="Times New Roman"/>
                <w:b/>
                <w:i w:val="false"/>
                <w:color w:val="000000"/>
                <w:sz w:val="20"/>
              </w:rPr>
              <w:t>аппараттарының</w:t>
            </w:r>
            <w:r>
              <w:rPr>
                <w:rFonts w:ascii="Times New Roman"/>
                <w:b/>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істер</w:t>
            </w:r>
            <w:r>
              <w:rPr>
                <w:rFonts w:ascii="Times New Roman"/>
                <w:b w:val="false"/>
                <w:i w:val="false"/>
                <w:color w:val="000000"/>
                <w:sz w:val="20"/>
              </w:rPr>
              <w:t xml:space="preserve"> </w:t>
            </w:r>
            <w:r>
              <w:rPr>
                <w:rFonts w:ascii="Times New Roman"/>
                <w:b/>
                <w:i w:val="false"/>
                <w:color w:val="000000"/>
                <w:sz w:val="20"/>
              </w:rPr>
              <w:t>министрлігі</w:t>
            </w:r>
            <w:r>
              <w:rPr>
                <w:rFonts w:ascii="Times New Roman"/>
                <w:b w:val="false"/>
                <w:i w:val="false"/>
                <w:color w:val="000000"/>
                <w:sz w:val="20"/>
              </w:rPr>
              <w:t xml:space="preserve"> </w:t>
            </w:r>
            <w:r>
              <w:rPr>
                <w:rFonts w:ascii="Times New Roman"/>
                <w:b/>
                <w:i w:val="false"/>
                <w:color w:val="000000"/>
                <w:sz w:val="20"/>
              </w:rPr>
              <w:t>Қылмыстық-атқару</w:t>
            </w:r>
            <w:r>
              <w:rPr>
                <w:rFonts w:ascii="Times New Roman"/>
                <w:b w:val="false"/>
                <w:i w:val="false"/>
                <w:color w:val="000000"/>
                <w:sz w:val="20"/>
              </w:rPr>
              <w:t xml:space="preserve"> </w:t>
            </w:r>
            <w:r>
              <w:rPr>
                <w:rFonts w:ascii="Times New Roman"/>
                <w:b/>
                <w:i w:val="false"/>
                <w:color w:val="000000"/>
                <w:sz w:val="20"/>
              </w:rPr>
              <w:t>жүйесі</w:t>
            </w:r>
            <w:r>
              <w:rPr>
                <w:rFonts w:ascii="Times New Roman"/>
                <w:b w:val="false"/>
                <w:i w:val="false"/>
                <w:color w:val="000000"/>
                <w:sz w:val="20"/>
              </w:rPr>
              <w:t xml:space="preserve"> </w:t>
            </w:r>
            <w:r>
              <w:rPr>
                <w:rFonts w:ascii="Times New Roman"/>
                <w:b/>
                <w:i w:val="false"/>
                <w:color w:val="000000"/>
                <w:sz w:val="20"/>
              </w:rPr>
              <w:t>орталық</w:t>
            </w:r>
            <w:r>
              <w:rPr>
                <w:rFonts w:ascii="Times New Roman"/>
                <w:b w:val="false"/>
                <w:i w:val="false"/>
                <w:color w:val="000000"/>
                <w:sz w:val="20"/>
              </w:rPr>
              <w:t xml:space="preserve"> </w:t>
            </w:r>
            <w:r>
              <w:rPr>
                <w:rFonts w:ascii="Times New Roman"/>
                <w:b/>
                <w:i w:val="false"/>
                <w:color w:val="000000"/>
                <w:sz w:val="20"/>
              </w:rPr>
              <w:t>аппаратының</w:t>
            </w:r>
            <w:r>
              <w:rPr>
                <w:rFonts w:ascii="Times New Roman"/>
                <w:b/>
                <w:i w:val="false"/>
                <w:color w:val="000000"/>
                <w:sz w:val="20"/>
              </w:rPr>
              <w:t xml:space="preserve">, </w:t>
            </w:r>
            <w:r>
              <w:rPr>
                <w:rFonts w:ascii="Times New Roman"/>
                <w:b/>
                <w:i w:val="false"/>
                <w:color w:val="000000"/>
                <w:sz w:val="20"/>
              </w:rPr>
              <w:t>облыстардың</w:t>
            </w:r>
            <w:r>
              <w:rPr>
                <w:rFonts w:ascii="Times New Roman"/>
                <w:b/>
                <w:i w:val="false"/>
                <w:color w:val="000000"/>
                <w:sz w:val="20"/>
              </w:rPr>
              <w:t xml:space="preserve">, </w:t>
            </w:r>
            <w:r>
              <w:rPr>
                <w:rFonts w:ascii="Times New Roman"/>
                <w:b/>
                <w:i w:val="false"/>
                <w:color w:val="000000"/>
                <w:sz w:val="20"/>
              </w:rPr>
              <w:t>республикалық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i w:val="false"/>
                <w:color w:val="000000"/>
                <w:sz w:val="20"/>
              </w:rPr>
              <w:t xml:space="preserve"> бар </w:t>
            </w:r>
            <w:r>
              <w:rPr>
                <w:rFonts w:ascii="Times New Roman"/>
                <w:b/>
                <w:i w:val="false"/>
                <w:color w:val="000000"/>
                <w:sz w:val="20"/>
              </w:rPr>
              <w:t>қалалардың</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республика </w:t>
            </w:r>
            <w:r>
              <w:rPr>
                <w:rFonts w:ascii="Times New Roman"/>
                <w:b/>
                <w:i w:val="false"/>
                <w:color w:val="000000"/>
                <w:sz w:val="20"/>
              </w:rPr>
              <w:t>астанасының</w:t>
            </w:r>
            <w:r>
              <w:rPr>
                <w:rFonts w:ascii="Times New Roman"/>
                <w:b w:val="false"/>
                <w:i w:val="false"/>
                <w:color w:val="000000"/>
                <w:sz w:val="20"/>
              </w:rPr>
              <w:t xml:space="preserve"> </w:t>
            </w:r>
            <w:r>
              <w:rPr>
                <w:rFonts w:ascii="Times New Roman"/>
                <w:b/>
                <w:i w:val="false"/>
                <w:color w:val="000000"/>
                <w:sz w:val="20"/>
              </w:rPr>
              <w:t>қылмыстық-атқару</w:t>
            </w:r>
            <w:r>
              <w:rPr>
                <w:rFonts w:ascii="Times New Roman"/>
                <w:b w:val="false"/>
                <w:i w:val="false"/>
                <w:color w:val="000000"/>
                <w:sz w:val="20"/>
              </w:rPr>
              <w:t xml:space="preserve"> </w:t>
            </w:r>
            <w:r>
              <w:rPr>
                <w:rFonts w:ascii="Times New Roman"/>
                <w:b/>
                <w:i w:val="false"/>
                <w:color w:val="000000"/>
                <w:sz w:val="20"/>
              </w:rPr>
              <w:t>жүйесі</w:t>
            </w:r>
            <w:r>
              <w:rPr>
                <w:rFonts w:ascii="Times New Roman"/>
                <w:b w:val="false"/>
                <w:i w:val="false"/>
                <w:color w:val="000000"/>
                <w:sz w:val="20"/>
              </w:rPr>
              <w:t xml:space="preserve"> </w:t>
            </w:r>
            <w:r>
              <w:rPr>
                <w:rFonts w:ascii="Times New Roman"/>
                <w:b/>
                <w:i w:val="false"/>
                <w:color w:val="000000"/>
                <w:sz w:val="20"/>
              </w:rPr>
              <w:t>департаменттері</w:t>
            </w:r>
            <w:r>
              <w:rPr>
                <w:rFonts w:ascii="Times New Roman"/>
                <w:b w:val="false"/>
                <w:i w:val="false"/>
                <w:color w:val="000000"/>
                <w:sz w:val="20"/>
              </w:rPr>
              <w:t xml:space="preserve"> </w:t>
            </w:r>
            <w:r>
              <w:rPr>
                <w:rFonts w:ascii="Times New Roman"/>
                <w:b/>
                <w:i w:val="false"/>
                <w:color w:val="000000"/>
                <w:sz w:val="20"/>
              </w:rPr>
              <w:t>басқармалары</w:t>
            </w:r>
            <w:r>
              <w:rPr>
                <w:rFonts w:ascii="Times New Roman"/>
                <w:b w:val="false"/>
                <w:i w:val="false"/>
                <w:color w:val="000000"/>
                <w:sz w:val="20"/>
              </w:rPr>
              <w:t xml:space="preserve"> </w:t>
            </w:r>
            <w:r>
              <w:rPr>
                <w:rFonts w:ascii="Times New Roman"/>
                <w:b/>
                <w:i w:val="false"/>
                <w:color w:val="000000"/>
                <w:sz w:val="20"/>
              </w:rPr>
              <w:t>аппараттарының</w:t>
            </w:r>
            <w:r>
              <w:rPr>
                <w:rFonts w:ascii="Times New Roman"/>
                <w:b/>
                <w:i w:val="false"/>
                <w:color w:val="000000"/>
                <w:sz w:val="20"/>
              </w:rPr>
              <w:t xml:space="preserve">) </w:t>
            </w:r>
            <w:r>
              <w:rPr>
                <w:rFonts w:ascii="Times New Roman"/>
                <w:b/>
                <w:i w:val="false"/>
                <w:color w:val="000000"/>
                <w:sz w:val="20"/>
              </w:rPr>
              <w:t>қызметкерлері</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етіледі</w:t>
            </w:r>
            <w:r>
              <w:rPr>
                <w:rFonts w:ascii="Times New Roman"/>
                <w:b/>
                <w:i w:val="false"/>
                <w:color w:val="00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13-тарау Қазақстан Республикасы ішкі істер органдары қылмыстық-атқару жүйесі басқармаларының аппараттары әйел қызметкерлерінің нысанды киімінің заттай нормасы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Киім-кешек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Маусымдық күрте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плащ (полковник әйелдерге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мундир (әйелдерге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китель және белдемше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 (әйелдерге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 (әйелдерге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(әйелдерге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көйлек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 (басқармалар аппараттарына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Аяқ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туфли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жылы қысқа қонышты етік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Іш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блузка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ақ түстi блузка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 ұзын күнделікті блузка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күнделікті блузка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4-параграф Амуниция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Осы норма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істер</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қылмыстық-атқару</w:t>
            </w:r>
            <w:r>
              <w:rPr>
                <w:rFonts w:ascii="Times New Roman"/>
                <w:b w:val="false"/>
                <w:i w:val="false"/>
                <w:color w:val="000000"/>
                <w:sz w:val="20"/>
              </w:rPr>
              <w:t xml:space="preserve"> </w:t>
            </w:r>
            <w:r>
              <w:rPr>
                <w:rFonts w:ascii="Times New Roman"/>
                <w:b/>
                <w:i w:val="false"/>
                <w:color w:val="000000"/>
                <w:sz w:val="20"/>
              </w:rPr>
              <w:t>жүйесі</w:t>
            </w:r>
            <w:r>
              <w:rPr>
                <w:rFonts w:ascii="Times New Roman"/>
                <w:b w:val="false"/>
                <w:i w:val="false"/>
                <w:color w:val="000000"/>
                <w:sz w:val="20"/>
              </w:rPr>
              <w:t xml:space="preserve"> </w:t>
            </w:r>
            <w:r>
              <w:rPr>
                <w:rFonts w:ascii="Times New Roman"/>
                <w:b/>
                <w:i w:val="false"/>
                <w:color w:val="000000"/>
                <w:sz w:val="20"/>
              </w:rPr>
              <w:t>басқармалары</w:t>
            </w:r>
            <w:r>
              <w:rPr>
                <w:rFonts w:ascii="Times New Roman"/>
                <w:b w:val="false"/>
                <w:i w:val="false"/>
                <w:color w:val="000000"/>
                <w:sz w:val="20"/>
              </w:rPr>
              <w:t xml:space="preserve"> </w:t>
            </w:r>
            <w:r>
              <w:rPr>
                <w:rFonts w:ascii="Times New Roman"/>
                <w:b/>
                <w:i w:val="false"/>
                <w:color w:val="000000"/>
                <w:sz w:val="20"/>
              </w:rPr>
              <w:t>аппараттарының</w:t>
            </w:r>
            <w:r>
              <w:rPr>
                <w:rFonts w:ascii="Times New Roman"/>
                <w:b/>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істер</w:t>
            </w:r>
            <w:r>
              <w:rPr>
                <w:rFonts w:ascii="Times New Roman"/>
                <w:b w:val="false"/>
                <w:i w:val="false"/>
                <w:color w:val="000000"/>
                <w:sz w:val="20"/>
              </w:rPr>
              <w:t xml:space="preserve"> </w:t>
            </w:r>
            <w:r>
              <w:rPr>
                <w:rFonts w:ascii="Times New Roman"/>
                <w:b/>
                <w:i w:val="false"/>
                <w:color w:val="000000"/>
                <w:sz w:val="20"/>
              </w:rPr>
              <w:t>министрлігі</w:t>
            </w:r>
            <w:r>
              <w:rPr>
                <w:rFonts w:ascii="Times New Roman"/>
                <w:b w:val="false"/>
                <w:i w:val="false"/>
                <w:color w:val="000000"/>
                <w:sz w:val="20"/>
              </w:rPr>
              <w:t xml:space="preserve"> </w:t>
            </w:r>
            <w:r>
              <w:rPr>
                <w:rFonts w:ascii="Times New Roman"/>
                <w:b/>
                <w:i w:val="false"/>
                <w:color w:val="000000"/>
                <w:sz w:val="20"/>
              </w:rPr>
              <w:t>Қылмыстық-атқару</w:t>
            </w:r>
            <w:r>
              <w:rPr>
                <w:rFonts w:ascii="Times New Roman"/>
                <w:b w:val="false"/>
                <w:i w:val="false"/>
                <w:color w:val="000000"/>
                <w:sz w:val="20"/>
              </w:rPr>
              <w:t xml:space="preserve"> </w:t>
            </w:r>
            <w:r>
              <w:rPr>
                <w:rFonts w:ascii="Times New Roman"/>
                <w:b/>
                <w:i w:val="false"/>
                <w:color w:val="000000"/>
                <w:sz w:val="20"/>
              </w:rPr>
              <w:t>жүйесі</w:t>
            </w:r>
            <w:r>
              <w:rPr>
                <w:rFonts w:ascii="Times New Roman"/>
                <w:b w:val="false"/>
                <w:i w:val="false"/>
                <w:color w:val="000000"/>
                <w:sz w:val="20"/>
              </w:rPr>
              <w:t xml:space="preserve"> </w:t>
            </w:r>
            <w:r>
              <w:rPr>
                <w:rFonts w:ascii="Times New Roman"/>
                <w:b/>
                <w:i w:val="false"/>
                <w:color w:val="000000"/>
                <w:sz w:val="20"/>
              </w:rPr>
              <w:t>комитеті</w:t>
            </w:r>
            <w:r>
              <w:rPr>
                <w:rFonts w:ascii="Times New Roman"/>
                <w:b w:val="false"/>
                <w:i w:val="false"/>
                <w:color w:val="000000"/>
                <w:sz w:val="20"/>
              </w:rPr>
              <w:t xml:space="preserve"> </w:t>
            </w:r>
            <w:r>
              <w:rPr>
                <w:rFonts w:ascii="Times New Roman"/>
                <w:b/>
                <w:i w:val="false"/>
                <w:color w:val="000000"/>
                <w:sz w:val="20"/>
              </w:rPr>
              <w:t>орталық</w:t>
            </w:r>
            <w:r>
              <w:rPr>
                <w:rFonts w:ascii="Times New Roman"/>
                <w:b w:val="false"/>
                <w:i w:val="false"/>
                <w:color w:val="000000"/>
                <w:sz w:val="20"/>
              </w:rPr>
              <w:t xml:space="preserve"> </w:t>
            </w:r>
            <w:r>
              <w:rPr>
                <w:rFonts w:ascii="Times New Roman"/>
                <w:b/>
                <w:i w:val="false"/>
                <w:color w:val="000000"/>
                <w:sz w:val="20"/>
              </w:rPr>
              <w:t>аппаратының</w:t>
            </w:r>
            <w:r>
              <w:rPr>
                <w:rFonts w:ascii="Times New Roman"/>
                <w:b/>
                <w:i w:val="false"/>
                <w:color w:val="000000"/>
                <w:sz w:val="20"/>
              </w:rPr>
              <w:t xml:space="preserve">, </w:t>
            </w:r>
            <w:r>
              <w:rPr>
                <w:rFonts w:ascii="Times New Roman"/>
                <w:b/>
                <w:i w:val="false"/>
                <w:color w:val="000000"/>
                <w:sz w:val="20"/>
              </w:rPr>
              <w:t>облыстардың</w:t>
            </w:r>
            <w:r>
              <w:rPr>
                <w:rFonts w:ascii="Times New Roman"/>
                <w:b/>
                <w:i w:val="false"/>
                <w:color w:val="000000"/>
                <w:sz w:val="20"/>
              </w:rPr>
              <w:t xml:space="preserve">, </w:t>
            </w:r>
            <w:r>
              <w:rPr>
                <w:rFonts w:ascii="Times New Roman"/>
                <w:b/>
                <w:i w:val="false"/>
                <w:color w:val="000000"/>
                <w:sz w:val="20"/>
              </w:rPr>
              <w:t>республикалық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i w:val="false"/>
                <w:color w:val="000000"/>
                <w:sz w:val="20"/>
              </w:rPr>
              <w:t xml:space="preserve"> бар </w:t>
            </w:r>
            <w:r>
              <w:rPr>
                <w:rFonts w:ascii="Times New Roman"/>
                <w:b/>
                <w:i w:val="false"/>
                <w:color w:val="000000"/>
                <w:sz w:val="20"/>
              </w:rPr>
              <w:t>қалалардың</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республика </w:t>
            </w:r>
            <w:r>
              <w:rPr>
                <w:rFonts w:ascii="Times New Roman"/>
                <w:b/>
                <w:i w:val="false"/>
                <w:color w:val="000000"/>
                <w:sz w:val="20"/>
              </w:rPr>
              <w:t>астанасының</w:t>
            </w:r>
            <w:r>
              <w:rPr>
                <w:rFonts w:ascii="Times New Roman"/>
                <w:b w:val="false"/>
                <w:i w:val="false"/>
                <w:color w:val="000000"/>
                <w:sz w:val="20"/>
              </w:rPr>
              <w:t xml:space="preserve"> </w:t>
            </w:r>
            <w:r>
              <w:rPr>
                <w:rFonts w:ascii="Times New Roman"/>
                <w:b/>
                <w:i w:val="false"/>
                <w:color w:val="000000"/>
                <w:sz w:val="20"/>
              </w:rPr>
              <w:t>Қылмыстық-атқару</w:t>
            </w:r>
            <w:r>
              <w:rPr>
                <w:rFonts w:ascii="Times New Roman"/>
                <w:b w:val="false"/>
                <w:i w:val="false"/>
                <w:color w:val="000000"/>
                <w:sz w:val="20"/>
              </w:rPr>
              <w:t xml:space="preserve"> </w:t>
            </w:r>
            <w:r>
              <w:rPr>
                <w:rFonts w:ascii="Times New Roman"/>
                <w:b/>
                <w:i w:val="false"/>
                <w:color w:val="000000"/>
                <w:sz w:val="20"/>
              </w:rPr>
              <w:t>жүйесі</w:t>
            </w:r>
            <w:r>
              <w:rPr>
                <w:rFonts w:ascii="Times New Roman"/>
                <w:b w:val="false"/>
                <w:i w:val="false"/>
                <w:color w:val="000000"/>
                <w:sz w:val="20"/>
              </w:rPr>
              <w:t xml:space="preserve"> </w:t>
            </w:r>
            <w:r>
              <w:rPr>
                <w:rFonts w:ascii="Times New Roman"/>
                <w:b/>
                <w:i w:val="false"/>
                <w:color w:val="000000"/>
                <w:sz w:val="20"/>
              </w:rPr>
              <w:t>департаменттері</w:t>
            </w:r>
            <w:r>
              <w:rPr>
                <w:rFonts w:ascii="Times New Roman"/>
                <w:b w:val="false"/>
                <w:i w:val="false"/>
                <w:color w:val="000000"/>
                <w:sz w:val="20"/>
              </w:rPr>
              <w:t xml:space="preserve"> </w:t>
            </w:r>
            <w:r>
              <w:rPr>
                <w:rFonts w:ascii="Times New Roman"/>
                <w:b/>
                <w:i w:val="false"/>
                <w:color w:val="000000"/>
                <w:sz w:val="20"/>
              </w:rPr>
              <w:t>басқармалары</w:t>
            </w:r>
            <w:r>
              <w:rPr>
                <w:rFonts w:ascii="Times New Roman"/>
                <w:b w:val="false"/>
                <w:i w:val="false"/>
                <w:color w:val="000000"/>
                <w:sz w:val="20"/>
              </w:rPr>
              <w:t xml:space="preserve"> </w:t>
            </w:r>
            <w:r>
              <w:rPr>
                <w:rFonts w:ascii="Times New Roman"/>
                <w:b/>
                <w:i w:val="false"/>
                <w:color w:val="000000"/>
                <w:sz w:val="20"/>
              </w:rPr>
              <w:t>аппараттарының</w:t>
            </w:r>
            <w:r>
              <w:rPr>
                <w:rFonts w:ascii="Times New Roman"/>
                <w:b/>
                <w:i w:val="false"/>
                <w:color w:val="000000"/>
                <w:sz w:val="20"/>
              </w:rPr>
              <w:t xml:space="preserve">) </w:t>
            </w:r>
            <w:r>
              <w:rPr>
                <w:rFonts w:ascii="Times New Roman"/>
                <w:b/>
                <w:i w:val="false"/>
                <w:color w:val="000000"/>
                <w:sz w:val="20"/>
              </w:rPr>
              <w:t>әйел</w:t>
            </w:r>
            <w:r>
              <w:rPr>
                <w:rFonts w:ascii="Times New Roman"/>
                <w:b w:val="false"/>
                <w:i w:val="false"/>
                <w:color w:val="000000"/>
                <w:sz w:val="20"/>
              </w:rPr>
              <w:t xml:space="preserve"> </w:t>
            </w:r>
            <w:r>
              <w:rPr>
                <w:rFonts w:ascii="Times New Roman"/>
                <w:b/>
                <w:i w:val="false"/>
                <w:color w:val="000000"/>
                <w:sz w:val="20"/>
              </w:rPr>
              <w:t>қызметкерлері</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етіледі</w:t>
            </w:r>
            <w:r>
              <w:rPr>
                <w:rFonts w:ascii="Times New Roman"/>
                <w:b/>
                <w:i w:val="false"/>
                <w:color w:val="00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14-тарау Қазақстан Республикасы ішкі істер органдары қылмыстық-атқару жүйесінің пробация қызметі қызметкерлерінің нысанды киімінің заттай нормасы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Киім-кешек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атқаруға арналған жылы костюм (ПҚ қызметкерлеріне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атқаруға арналған маусымдық күрте (ПҚ қызметкерлеріне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мундир (ерлерге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мундир (әйелдерге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 (ПҚ қызметкерлеріне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 (ПҚ қызметкерлеріне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атқаруға арналған пуловер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Аяқ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қысқа қонышты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туфли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атқаруға арналған жазғы қысқа қонышты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атқаруға арналған маусымдық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атқаруға арналған жылы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Іш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блузка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4-параграф Амуниция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 Ер </w:t>
            </w:r>
            <w:r>
              <w:rPr>
                <w:rFonts w:ascii="Times New Roman"/>
                <w:b/>
                <w:i w:val="false"/>
                <w:color w:val="000000"/>
                <w:sz w:val="20"/>
              </w:rPr>
              <w:t>қызметкерлерге</w:t>
            </w:r>
            <w:r>
              <w:rPr>
                <w:rFonts w:ascii="Times New Roman"/>
                <w:b w:val="false"/>
                <w:i w:val="false"/>
                <w:color w:val="000000"/>
                <w:sz w:val="20"/>
              </w:rPr>
              <w:t xml:space="preserve"> </w:t>
            </w:r>
            <w:r>
              <w:rPr>
                <w:rFonts w:ascii="Times New Roman"/>
                <w:b/>
                <w:i w:val="false"/>
                <w:color w:val="000000"/>
                <w:sz w:val="20"/>
              </w:rPr>
              <w:t>беріледі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Әйел</w:t>
            </w:r>
            <w:r>
              <w:rPr>
                <w:rFonts w:ascii="Times New Roman"/>
                <w:b w:val="false"/>
                <w:i w:val="false"/>
                <w:color w:val="000000"/>
                <w:sz w:val="20"/>
              </w:rPr>
              <w:t xml:space="preserve"> </w:t>
            </w:r>
            <w:r>
              <w:rPr>
                <w:rFonts w:ascii="Times New Roman"/>
                <w:b/>
                <w:i w:val="false"/>
                <w:color w:val="000000"/>
                <w:sz w:val="20"/>
              </w:rPr>
              <w:t>қызметкерлерге</w:t>
            </w:r>
            <w:r>
              <w:rPr>
                <w:rFonts w:ascii="Times New Roman"/>
                <w:b w:val="false"/>
                <w:i w:val="false"/>
                <w:color w:val="000000"/>
                <w:sz w:val="20"/>
              </w:rPr>
              <w:t xml:space="preserve"> </w:t>
            </w:r>
            <w:r>
              <w:rPr>
                <w:rFonts w:ascii="Times New Roman"/>
                <w:b/>
                <w:i w:val="false"/>
                <w:color w:val="000000"/>
                <w:sz w:val="20"/>
              </w:rPr>
              <w:t>беріледі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Осы норма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істер</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қылмыстық-атқару</w:t>
            </w:r>
            <w:r>
              <w:rPr>
                <w:rFonts w:ascii="Times New Roman"/>
                <w:b w:val="false"/>
                <w:i w:val="false"/>
                <w:color w:val="000000"/>
                <w:sz w:val="20"/>
              </w:rPr>
              <w:t xml:space="preserve"> </w:t>
            </w:r>
            <w:r>
              <w:rPr>
                <w:rFonts w:ascii="Times New Roman"/>
                <w:b/>
                <w:i w:val="false"/>
                <w:color w:val="000000"/>
                <w:sz w:val="20"/>
              </w:rPr>
              <w:t>жүйесі</w:t>
            </w:r>
            <w:r>
              <w:rPr>
                <w:rFonts w:ascii="Times New Roman"/>
                <w:b/>
                <w:i w:val="false"/>
                <w:color w:val="000000"/>
                <w:sz w:val="20"/>
              </w:rPr>
              <w:t xml:space="preserve"> пробация </w:t>
            </w:r>
            <w:r>
              <w:rPr>
                <w:rFonts w:ascii="Times New Roman"/>
                <w:b/>
                <w:i w:val="false"/>
                <w:color w:val="000000"/>
                <w:sz w:val="20"/>
              </w:rPr>
              <w:t>қызметінің</w:t>
            </w:r>
            <w:r>
              <w:rPr>
                <w:rFonts w:ascii="Times New Roman"/>
                <w:b w:val="false"/>
                <w:i w:val="false"/>
                <w:color w:val="000000"/>
                <w:sz w:val="20"/>
              </w:rPr>
              <w:t xml:space="preserve"> </w:t>
            </w:r>
            <w:r>
              <w:rPr>
                <w:rFonts w:ascii="Times New Roman"/>
                <w:b/>
                <w:i w:val="false"/>
                <w:color w:val="000000"/>
                <w:sz w:val="20"/>
              </w:rPr>
              <w:t>қызметкерлері</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етіледі</w:t>
            </w:r>
            <w:r>
              <w:rPr>
                <w:rFonts w:ascii="Times New Roman"/>
                <w:b/>
                <w:i w:val="false"/>
                <w:color w:val="00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15-тарау Қылмыстық-атқару жүйесі мекемелерінің режимдік объектілерін күзету жөніндегі қызметті сыртта атқаратын қылмыстық-атқару жүйесі қызметкерлерінің нысанды киімінің заттай нормасы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Киім-кешек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атқаруға арналған жылы костюм (СҚ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атқаруға арналған маусымдық костюм (СҚ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мундир (ерлерге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мундир (әйелдерге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қызмет атқаруға арналған костюм (СҚ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қызмет атқаруға арналған костюм (СҚ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472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474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атқаруға арналған пуловер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Аяқ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476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туфли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477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атқаруға арналған жазғы қысқа қонышты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атқаруға арналған маусымдық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атқаруға арналған жылы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Іш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блузка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4-параграф Амуниция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 Ер </w:t>
            </w:r>
            <w:r>
              <w:rPr>
                <w:rFonts w:ascii="Times New Roman"/>
                <w:b/>
                <w:i w:val="false"/>
                <w:color w:val="000000"/>
                <w:sz w:val="20"/>
              </w:rPr>
              <w:t>қызметкерлерге</w:t>
            </w:r>
            <w:r>
              <w:rPr>
                <w:rFonts w:ascii="Times New Roman"/>
                <w:b w:val="false"/>
                <w:i w:val="false"/>
                <w:color w:val="000000"/>
                <w:sz w:val="20"/>
              </w:rPr>
              <w:t xml:space="preserve"> </w:t>
            </w:r>
            <w:r>
              <w:rPr>
                <w:rFonts w:ascii="Times New Roman"/>
                <w:b/>
                <w:i w:val="false"/>
                <w:color w:val="000000"/>
                <w:sz w:val="20"/>
              </w:rPr>
              <w:t>беріледі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Әйел</w:t>
            </w:r>
            <w:r>
              <w:rPr>
                <w:rFonts w:ascii="Times New Roman"/>
                <w:b w:val="false"/>
                <w:i w:val="false"/>
                <w:color w:val="000000"/>
                <w:sz w:val="20"/>
              </w:rPr>
              <w:t xml:space="preserve"> </w:t>
            </w:r>
            <w:r>
              <w:rPr>
                <w:rFonts w:ascii="Times New Roman"/>
                <w:b/>
                <w:i w:val="false"/>
                <w:color w:val="000000"/>
                <w:sz w:val="20"/>
              </w:rPr>
              <w:t>қызметкерлерге</w:t>
            </w:r>
            <w:r>
              <w:rPr>
                <w:rFonts w:ascii="Times New Roman"/>
                <w:b w:val="false"/>
                <w:i w:val="false"/>
                <w:color w:val="000000"/>
                <w:sz w:val="20"/>
              </w:rPr>
              <w:t xml:space="preserve"> </w:t>
            </w:r>
            <w:r>
              <w:rPr>
                <w:rFonts w:ascii="Times New Roman"/>
                <w:b/>
                <w:i w:val="false"/>
                <w:color w:val="000000"/>
                <w:sz w:val="20"/>
              </w:rPr>
              <w:t>беріледі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Осы норма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қылмыстық-атқару</w:t>
            </w:r>
            <w:r>
              <w:rPr>
                <w:rFonts w:ascii="Times New Roman"/>
                <w:b w:val="false"/>
                <w:i w:val="false"/>
                <w:color w:val="000000"/>
                <w:sz w:val="20"/>
              </w:rPr>
              <w:t xml:space="preserve"> </w:t>
            </w:r>
            <w:r>
              <w:rPr>
                <w:rFonts w:ascii="Times New Roman"/>
                <w:b/>
                <w:i w:val="false"/>
                <w:color w:val="000000"/>
                <w:sz w:val="20"/>
              </w:rPr>
              <w:t>жүйесінің</w:t>
            </w:r>
            <w:r>
              <w:rPr>
                <w:rFonts w:ascii="Times New Roman"/>
                <w:b w:val="false"/>
                <w:i w:val="false"/>
                <w:color w:val="000000"/>
                <w:sz w:val="20"/>
              </w:rPr>
              <w:t xml:space="preserve"> </w:t>
            </w:r>
            <w:r>
              <w:rPr>
                <w:rFonts w:ascii="Times New Roman"/>
                <w:b/>
                <w:i w:val="false"/>
                <w:color w:val="000000"/>
                <w:sz w:val="20"/>
              </w:rPr>
              <w:t>мекемелерінің</w:t>
            </w:r>
            <w:r>
              <w:rPr>
                <w:rFonts w:ascii="Times New Roman"/>
                <w:b/>
                <w:i w:val="false"/>
                <w:color w:val="000000"/>
                <w:sz w:val="20"/>
              </w:rPr>
              <w:t xml:space="preserve"> (</w:t>
            </w:r>
            <w:r>
              <w:rPr>
                <w:rFonts w:ascii="Times New Roman"/>
                <w:b/>
                <w:i w:val="false"/>
                <w:color w:val="000000"/>
                <w:sz w:val="20"/>
              </w:rPr>
              <w:t>қылмыстық-атқару</w:t>
            </w:r>
            <w:r>
              <w:rPr>
                <w:rFonts w:ascii="Times New Roman"/>
                <w:b w:val="false"/>
                <w:i w:val="false"/>
                <w:color w:val="000000"/>
                <w:sz w:val="20"/>
              </w:rPr>
              <w:t xml:space="preserve"> </w:t>
            </w:r>
            <w:r>
              <w:rPr>
                <w:rFonts w:ascii="Times New Roman"/>
                <w:b/>
                <w:i w:val="false"/>
                <w:color w:val="000000"/>
                <w:sz w:val="20"/>
              </w:rPr>
              <w:t>жүйесінің</w:t>
            </w:r>
            <w:r>
              <w:rPr>
                <w:rFonts w:ascii="Times New Roman"/>
                <w:b w:val="false"/>
                <w:i w:val="false"/>
                <w:color w:val="000000"/>
                <w:sz w:val="20"/>
              </w:rPr>
              <w:t xml:space="preserve"> </w:t>
            </w:r>
            <w:r>
              <w:rPr>
                <w:rFonts w:ascii="Times New Roman"/>
                <w:b/>
                <w:i w:val="false"/>
                <w:color w:val="000000"/>
                <w:sz w:val="20"/>
              </w:rPr>
              <w:t>республикалық</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мекемелері</w:t>
            </w:r>
            <w:r>
              <w:rPr>
                <w:rFonts w:ascii="Times New Roman"/>
                <w:b/>
                <w:i w:val="false"/>
                <w:color w:val="000000"/>
                <w:sz w:val="20"/>
              </w:rPr>
              <w:t xml:space="preserve">) </w:t>
            </w:r>
            <w:r>
              <w:rPr>
                <w:rFonts w:ascii="Times New Roman"/>
                <w:b/>
                <w:i w:val="false"/>
                <w:color w:val="000000"/>
                <w:sz w:val="20"/>
              </w:rPr>
              <w:t>режимдік</w:t>
            </w:r>
            <w:r>
              <w:rPr>
                <w:rFonts w:ascii="Times New Roman"/>
                <w:b w:val="false"/>
                <w:i w:val="false"/>
                <w:color w:val="000000"/>
                <w:sz w:val="20"/>
              </w:rPr>
              <w:t xml:space="preserve"> </w:t>
            </w:r>
            <w:r>
              <w:rPr>
                <w:rFonts w:ascii="Times New Roman"/>
                <w:b/>
                <w:i w:val="false"/>
                <w:color w:val="000000"/>
                <w:sz w:val="20"/>
              </w:rPr>
              <w:t>объектілерін</w:t>
            </w:r>
            <w:r>
              <w:rPr>
                <w:rFonts w:ascii="Times New Roman"/>
                <w:b w:val="false"/>
                <w:i w:val="false"/>
                <w:color w:val="000000"/>
                <w:sz w:val="20"/>
              </w:rPr>
              <w:t xml:space="preserve"> </w:t>
            </w:r>
            <w:r>
              <w:rPr>
                <w:rFonts w:ascii="Times New Roman"/>
                <w:b/>
                <w:i w:val="false"/>
                <w:color w:val="000000"/>
                <w:sz w:val="20"/>
              </w:rPr>
              <w:t>күзету</w:t>
            </w:r>
            <w:r>
              <w:rPr>
                <w:rFonts w:ascii="Times New Roman"/>
                <w:b w:val="false"/>
                <w:i w:val="false"/>
                <w:color w:val="000000"/>
                <w:sz w:val="20"/>
              </w:rPr>
              <w:t xml:space="preserve"> </w:t>
            </w:r>
            <w:r>
              <w:rPr>
                <w:rFonts w:ascii="Times New Roman"/>
                <w:b/>
                <w:i w:val="false"/>
                <w:color w:val="000000"/>
                <w:sz w:val="20"/>
              </w:rPr>
              <w:t>жөніндегі</w:t>
            </w:r>
            <w:r>
              <w:rPr>
                <w:rFonts w:ascii="Times New Roman"/>
                <w:b w:val="false"/>
                <w:i w:val="false"/>
                <w:color w:val="000000"/>
                <w:sz w:val="20"/>
              </w:rPr>
              <w:t xml:space="preserve"> </w:t>
            </w:r>
            <w:r>
              <w:rPr>
                <w:rFonts w:ascii="Times New Roman"/>
                <w:b/>
                <w:i w:val="false"/>
                <w:color w:val="000000"/>
                <w:sz w:val="20"/>
              </w:rPr>
              <w:t>қызметті</w:t>
            </w:r>
            <w:r>
              <w:rPr>
                <w:rFonts w:ascii="Times New Roman"/>
                <w:b w:val="false"/>
                <w:i w:val="false"/>
                <w:color w:val="000000"/>
                <w:sz w:val="20"/>
              </w:rPr>
              <w:t xml:space="preserve"> </w:t>
            </w:r>
            <w:r>
              <w:rPr>
                <w:rFonts w:ascii="Times New Roman"/>
                <w:b/>
                <w:i w:val="false"/>
                <w:color w:val="000000"/>
                <w:sz w:val="20"/>
              </w:rPr>
              <w:t>сыртта</w:t>
            </w:r>
            <w:r>
              <w:rPr>
                <w:rFonts w:ascii="Times New Roman"/>
                <w:b w:val="false"/>
                <w:i w:val="false"/>
                <w:color w:val="000000"/>
                <w:sz w:val="20"/>
              </w:rPr>
              <w:t xml:space="preserve"> </w:t>
            </w:r>
            <w:r>
              <w:rPr>
                <w:rFonts w:ascii="Times New Roman"/>
                <w:b/>
                <w:i w:val="false"/>
                <w:color w:val="000000"/>
                <w:sz w:val="20"/>
              </w:rPr>
              <w:t>атқаратын</w:t>
            </w:r>
            <w:r>
              <w:rPr>
                <w:rFonts w:ascii="Times New Roman"/>
                <w:b w:val="false"/>
                <w:i w:val="false"/>
                <w:color w:val="000000"/>
                <w:sz w:val="20"/>
              </w:rPr>
              <w:t xml:space="preserve"> </w:t>
            </w:r>
            <w:r>
              <w:rPr>
                <w:rFonts w:ascii="Times New Roman"/>
                <w:b/>
                <w:i w:val="false"/>
                <w:color w:val="000000"/>
                <w:sz w:val="20"/>
              </w:rPr>
              <w:t>қылмыстық-атқару</w:t>
            </w:r>
            <w:r>
              <w:rPr>
                <w:rFonts w:ascii="Times New Roman"/>
                <w:b w:val="false"/>
                <w:i w:val="false"/>
                <w:color w:val="000000"/>
                <w:sz w:val="20"/>
              </w:rPr>
              <w:t xml:space="preserve"> </w:t>
            </w:r>
            <w:r>
              <w:rPr>
                <w:rFonts w:ascii="Times New Roman"/>
                <w:b/>
                <w:i w:val="false"/>
                <w:color w:val="000000"/>
                <w:sz w:val="20"/>
              </w:rPr>
              <w:t>жүйесінің</w:t>
            </w:r>
            <w:r>
              <w:rPr>
                <w:rFonts w:ascii="Times New Roman"/>
                <w:b w:val="false"/>
                <w:i w:val="false"/>
                <w:color w:val="000000"/>
                <w:sz w:val="20"/>
              </w:rPr>
              <w:t xml:space="preserve"> </w:t>
            </w:r>
            <w:r>
              <w:rPr>
                <w:rFonts w:ascii="Times New Roman"/>
                <w:b/>
                <w:i w:val="false"/>
                <w:color w:val="000000"/>
                <w:sz w:val="20"/>
              </w:rPr>
              <w:t>қызметкерлері</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етіледі</w:t>
            </w:r>
            <w:r>
              <w:rPr>
                <w:rFonts w:ascii="Times New Roman"/>
                <w:b/>
                <w:i w:val="false"/>
                <w:color w:val="000000"/>
                <w:sz w:val="20"/>
              </w:rPr>
              <w:t>.</w:t>
            </w:r>
          </w:p>
        </w:tc>
      </w:tr>
    </w:tbl>
    <w:bookmarkStart w:name="z9" w:id="6"/>
    <w:p>
      <w:pPr>
        <w:spacing w:after="0"/>
        <w:ind w:left="0"/>
        <w:jc w:val="left"/>
      </w:pPr>
      <w:r>
        <w:rPr>
          <w:rFonts w:ascii="Times New Roman"/>
          <w:b/>
          <w:i w:val="false"/>
          <w:color w:val="000000"/>
        </w:rPr>
        <w:t xml:space="preserve"> Нысанды және арнайы киім бұйымдарының жиынтығына кіретін фурнитуралар тізбесі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Бұйымдардың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Жиынтыққа кіретін фурнитура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Фуражканың құрсамасына арналған кокарда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киімге арналған кокарда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Филигранды бау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мм түйме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 (погон-муфталар)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 белгілер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Текстильді жапсырмалар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арнайы киім-кешекке арналған "Қазақстан" омырау жапсырмасы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 омырау жапсырмасы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Погон мен фурнитура беру әрбiр нысанды киiм-кешек бұйымына жеке жүргiзiледi. Погон мен фурнитураны есептен шығару оларды қоймадан берген кезде, нысанды киім – белгіленген кию мерзімі өткеннен кейін жүргізіледі.</w:t>
      </w:r>
    </w:p>
    <w:p>
      <w:pPr>
        <w:spacing w:after="0"/>
        <w:ind w:left="0"/>
        <w:jc w:val="both"/>
      </w:pPr>
      <w:r>
        <w:rPr>
          <w:rFonts w:ascii="Times New Roman"/>
          <w:b w:val="false"/>
          <w:i w:val="false"/>
          <w:color w:val="000000"/>
          <w:sz w:val="28"/>
        </w:rPr>
        <w:t>
      Аббревиатуралардың толық жазулуы:</w:t>
      </w:r>
    </w:p>
    <w:p>
      <w:pPr>
        <w:spacing w:after="0"/>
        <w:ind w:left="0"/>
        <w:jc w:val="both"/>
      </w:pPr>
      <w:r>
        <w:rPr>
          <w:rFonts w:ascii="Times New Roman"/>
          <w:b w:val="false"/>
          <w:i w:val="false"/>
          <w:color w:val="000000"/>
          <w:sz w:val="28"/>
        </w:rPr>
        <w:t>
      ІІО – Ішкі істер органдары</w:t>
      </w:r>
    </w:p>
    <w:p>
      <w:pPr>
        <w:spacing w:after="0"/>
        <w:ind w:left="0"/>
        <w:jc w:val="both"/>
      </w:pPr>
      <w:r>
        <w:rPr>
          <w:rFonts w:ascii="Times New Roman"/>
          <w:b w:val="false"/>
          <w:i w:val="false"/>
          <w:color w:val="000000"/>
          <w:sz w:val="28"/>
        </w:rPr>
        <w:t>
      ІІМ –Ішкі істер министрлігі</w:t>
      </w:r>
    </w:p>
    <w:p>
      <w:pPr>
        <w:spacing w:after="0"/>
        <w:ind w:left="0"/>
        <w:jc w:val="both"/>
      </w:pPr>
      <w:r>
        <w:rPr>
          <w:rFonts w:ascii="Times New Roman"/>
          <w:b w:val="false"/>
          <w:i w:val="false"/>
          <w:color w:val="000000"/>
          <w:sz w:val="28"/>
        </w:rPr>
        <w:t>
      УПИ – Учаскелік полиция инспекторы</w:t>
      </w:r>
    </w:p>
    <w:p>
      <w:pPr>
        <w:spacing w:after="0"/>
        <w:ind w:left="0"/>
        <w:jc w:val="both"/>
      </w:pPr>
      <w:r>
        <w:rPr>
          <w:rFonts w:ascii="Times New Roman"/>
          <w:b w:val="false"/>
          <w:i w:val="false"/>
          <w:color w:val="000000"/>
          <w:sz w:val="28"/>
        </w:rPr>
        <w:t>
      СҚ – Сыртқы қызмет</w:t>
      </w:r>
    </w:p>
    <w:p>
      <w:pPr>
        <w:spacing w:after="0"/>
        <w:ind w:left="0"/>
        <w:jc w:val="both"/>
      </w:pPr>
      <w:r>
        <w:rPr>
          <w:rFonts w:ascii="Times New Roman"/>
          <w:b w:val="false"/>
          <w:i w:val="false"/>
          <w:color w:val="000000"/>
          <w:sz w:val="28"/>
        </w:rPr>
        <w:t>
      ПП – Патрульдік полиция</w:t>
      </w:r>
    </w:p>
    <w:p>
      <w:pPr>
        <w:spacing w:after="0"/>
        <w:ind w:left="0"/>
        <w:jc w:val="both"/>
      </w:pPr>
      <w:r>
        <w:rPr>
          <w:rFonts w:ascii="Times New Roman"/>
          <w:b w:val="false"/>
          <w:i w:val="false"/>
          <w:color w:val="000000"/>
          <w:sz w:val="28"/>
        </w:rPr>
        <w:t>
      ПҚ - Пробация қызметі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