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dbb452" w14:textId="2dbb4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министрінің м.а. 2022 жылғы 25 шiлдедегi № 619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"Қазақстан Республикасы Ішкі істер министрлігінің ведомстволары мен аумақтық органдары туралы ережелерді бекіту туралы" Қазақстан Республикасы Ішкі істер министрінің 2014 жылғы 1 қазандағы № 662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9792 болып тіркелген) мынадай өзгерістер мен толықтырулар енгізілсін: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5-1), 12-1), 19-1), 22-1) тармақшаларымен толықтырылсын:</w:t>
      </w:r>
    </w:p>
    <w:bookmarkStart w:name="z3" w:id="1"/>
    <w:p>
      <w:pPr>
        <w:spacing w:after="0"/>
        <w:ind w:left="0"/>
        <w:jc w:val="both"/>
      </w:pPr>
      <w:r>
        <w:rPr>
          <w:rFonts w:ascii="Times New Roman"/>
          <w:b w:val="false"/>
          <w:i w:val="false"/>
          <w:color w:val="000000"/>
          <w:sz w:val="28"/>
        </w:rPr>
        <w:t>
      "5-1) Қазақстан Республикасы Ішкі істер министрлігі Абай облысының Полиция департаменті туралы ереже осы бұйрыққа 5-1-қосымшаға сәйкес;</w:t>
      </w:r>
    </w:p>
    <w:bookmarkEnd w:id="1"/>
    <w:bookmarkStart w:name="z4" w:id="2"/>
    <w:p>
      <w:pPr>
        <w:spacing w:after="0"/>
        <w:ind w:left="0"/>
        <w:jc w:val="both"/>
      </w:pPr>
      <w:r>
        <w:rPr>
          <w:rFonts w:ascii="Times New Roman"/>
          <w:b w:val="false"/>
          <w:i w:val="false"/>
          <w:color w:val="000000"/>
          <w:sz w:val="28"/>
        </w:rPr>
        <w:t>
      12-1) Қазақстан Республикасы Ішкі істер министрлігі Жетісу облысының Полиция департаменті туралы ереже осы бұйрыққа 12-1-қосымшаға сәйкес;</w:t>
      </w:r>
    </w:p>
    <w:bookmarkEnd w:id="2"/>
    <w:bookmarkStart w:name="z5" w:id="3"/>
    <w:p>
      <w:pPr>
        <w:spacing w:after="0"/>
        <w:ind w:left="0"/>
        <w:jc w:val="both"/>
      </w:pPr>
      <w:r>
        <w:rPr>
          <w:rFonts w:ascii="Times New Roman"/>
          <w:b w:val="false"/>
          <w:i w:val="false"/>
          <w:color w:val="000000"/>
          <w:sz w:val="28"/>
        </w:rPr>
        <w:t>
      19-1) Қазақстан Республикасы Ішкі істер министрлігі Ұлытау облысының Полиция департаменті туралы ереже осы бұйрыққа 19-1-қосымшаға сәйкес;</w:t>
      </w:r>
    </w:p>
    <w:bookmarkEnd w:id="3"/>
    <w:bookmarkStart w:name="z6" w:id="4"/>
    <w:p>
      <w:pPr>
        <w:spacing w:after="0"/>
        <w:ind w:left="0"/>
        <w:jc w:val="both"/>
      </w:pPr>
      <w:r>
        <w:rPr>
          <w:rFonts w:ascii="Times New Roman"/>
          <w:b w:val="false"/>
          <w:i w:val="false"/>
          <w:color w:val="000000"/>
          <w:sz w:val="28"/>
        </w:rPr>
        <w:t>
      22-1) Қазақстан Республикасы Ішкі істер министрлігі Қылмыстық-атқару жүйесі комитетінің Абай облысы бойынша Қылмыстық-атқару жүйесі департаменті туралы ереже осы бұйрыққа 22-1-қосымшаға сәйкес;";</w:t>
      </w:r>
    </w:p>
    <w:bookmarkEnd w:id="4"/>
    <w:bookmarkStart w:name="z7" w:id="5"/>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25) тармақшасы</w:t>
      </w:r>
      <w:r>
        <w:rPr>
          <w:rFonts w:ascii="Times New Roman"/>
          <w:b w:val="false"/>
          <w:i w:val="false"/>
          <w:color w:val="000000"/>
          <w:sz w:val="28"/>
        </w:rPr>
        <w:t xml:space="preserve"> мынадай редакцияда жазылсын:</w:t>
      </w:r>
    </w:p>
    <w:bookmarkEnd w:id="5"/>
    <w:p>
      <w:pPr>
        <w:spacing w:after="0"/>
        <w:ind w:left="0"/>
        <w:jc w:val="both"/>
      </w:pPr>
      <w:r>
        <w:rPr>
          <w:rFonts w:ascii="Times New Roman"/>
          <w:b w:val="false"/>
          <w:i w:val="false"/>
          <w:color w:val="000000"/>
          <w:sz w:val="28"/>
        </w:rPr>
        <w:t>
      "25) Қазақстан Республикасы Ішкі істер министрлігі Қылмыстық-атқару жүйесі комитетінің Алматы облысы бойынша және Жетісу облысы бойынша Қылмыстық-атқару жүйесі департаменті туралы ереже осы бұйрыққа 25-қосымшаға сәйкес;";</w:t>
      </w:r>
    </w:p>
    <w:bookmarkStart w:name="z8" w:id="6"/>
    <w:p>
      <w:pPr>
        <w:spacing w:after="0"/>
        <w:ind w:left="0"/>
        <w:jc w:val="both"/>
      </w:pPr>
      <w:r>
        <w:rPr>
          <w:rFonts w:ascii="Times New Roman"/>
          <w:b w:val="false"/>
          <w:i w:val="false"/>
          <w:color w:val="000000"/>
          <w:sz w:val="28"/>
        </w:rPr>
        <w:t xml:space="preserve">
      1-тармақтың </w:t>
      </w:r>
      <w:r>
        <w:rPr>
          <w:rFonts w:ascii="Times New Roman"/>
          <w:b w:val="false"/>
          <w:i w:val="false"/>
          <w:color w:val="000000"/>
          <w:sz w:val="28"/>
        </w:rPr>
        <w:t>30) тармақшасы</w:t>
      </w:r>
      <w:r>
        <w:rPr>
          <w:rFonts w:ascii="Times New Roman"/>
          <w:b w:val="false"/>
          <w:i w:val="false"/>
          <w:color w:val="000000"/>
          <w:sz w:val="28"/>
        </w:rPr>
        <w:t xml:space="preserve"> мынадай редакцияда жазылсын:</w:t>
      </w:r>
    </w:p>
    <w:bookmarkEnd w:id="6"/>
    <w:p>
      <w:pPr>
        <w:spacing w:after="0"/>
        <w:ind w:left="0"/>
        <w:jc w:val="both"/>
      </w:pPr>
      <w:r>
        <w:rPr>
          <w:rFonts w:ascii="Times New Roman"/>
          <w:b w:val="false"/>
          <w:i w:val="false"/>
          <w:color w:val="000000"/>
          <w:sz w:val="28"/>
        </w:rPr>
        <w:t>
      "30)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туралы ереже осы бұйрыққа 30-қосымшаға сәйкес;";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 Алматы облысының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Департаменттің орналасқан жері: индексі 040000, Қазақстан Республикасы, Алматы облысы, Қонаев қаласы, Индустриальная көшесі, 11."; </w:t>
      </w:r>
    </w:p>
    <w:bookmarkStart w:name="z11" w:id="7"/>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Ішкі істер министрлігінің Қылмыстық-атқару жүйесі комитетi туралы </w:t>
      </w:r>
      <w:r>
        <w:rPr>
          <w:rFonts w:ascii="Times New Roman"/>
          <w:b w:val="false"/>
          <w:i w:val="false"/>
          <w:color w:val="000000"/>
          <w:sz w:val="28"/>
        </w:rPr>
        <w:t>ережесінде</w:t>
      </w:r>
      <w:r>
        <w:rPr>
          <w:rFonts w:ascii="Times New Roman"/>
          <w:b w:val="false"/>
          <w:i w:val="false"/>
          <w:color w:val="000000"/>
          <w:sz w:val="28"/>
        </w:rPr>
        <w:t>:</w:t>
      </w:r>
    </w:p>
    <w:bookmarkEnd w:id="7"/>
    <w:bookmarkStart w:name="z12" w:id="8"/>
    <w:p>
      <w:pPr>
        <w:spacing w:after="0"/>
        <w:ind w:left="0"/>
        <w:jc w:val="both"/>
      </w:pPr>
      <w:r>
        <w:rPr>
          <w:rFonts w:ascii="Times New Roman"/>
          <w:b w:val="false"/>
          <w:i w:val="false"/>
          <w:color w:val="000000"/>
          <w:sz w:val="28"/>
        </w:rPr>
        <w:t xml:space="preserve">
      Комитеттің қарамағындағы аумақтық бөліністердің </w:t>
      </w:r>
      <w:r>
        <w:rPr>
          <w:rFonts w:ascii="Times New Roman"/>
          <w:b w:val="false"/>
          <w:i w:val="false"/>
          <w:color w:val="000000"/>
          <w:sz w:val="28"/>
        </w:rPr>
        <w:t>тізбесі</w:t>
      </w:r>
      <w:r>
        <w:rPr>
          <w:rFonts w:ascii="Times New Roman"/>
          <w:b w:val="false"/>
          <w:i w:val="false"/>
          <w:color w:val="000000"/>
          <w:sz w:val="28"/>
        </w:rPr>
        <w:t xml:space="preserve"> мынадай редакцияда жазылсын: </w:t>
      </w:r>
    </w:p>
    <w:bookmarkEnd w:id="8"/>
    <w:p>
      <w:pPr>
        <w:spacing w:after="0"/>
        <w:ind w:left="0"/>
        <w:jc w:val="both"/>
      </w:pPr>
      <w:r>
        <w:rPr>
          <w:rFonts w:ascii="Times New Roman"/>
          <w:b w:val="false"/>
          <w:i w:val="false"/>
          <w:color w:val="000000"/>
          <w:sz w:val="28"/>
        </w:rPr>
        <w:t>
      "Комитеттің қарамағындағы аумақтық бөліністердің тізбесі</w:t>
      </w:r>
    </w:p>
    <w:bookmarkStart w:name="z13" w:id="9"/>
    <w:p>
      <w:pPr>
        <w:spacing w:after="0"/>
        <w:ind w:left="0"/>
        <w:jc w:val="both"/>
      </w:pPr>
      <w:r>
        <w:rPr>
          <w:rFonts w:ascii="Times New Roman"/>
          <w:b w:val="false"/>
          <w:i w:val="false"/>
          <w:color w:val="000000"/>
          <w:sz w:val="28"/>
        </w:rPr>
        <w:t>
      1. Қазақстан Республикасы Ішкі істер министрлігі Қылмыстық-атқару жүйесі комитетінің Нұр-Сұлтан қаласы бойынша Қылмыстық-атқару жүйесі департаменті;</w:t>
      </w:r>
    </w:p>
    <w:bookmarkEnd w:id="9"/>
    <w:bookmarkStart w:name="z14" w:id="10"/>
    <w:p>
      <w:pPr>
        <w:spacing w:after="0"/>
        <w:ind w:left="0"/>
        <w:jc w:val="both"/>
      </w:pPr>
      <w:r>
        <w:rPr>
          <w:rFonts w:ascii="Times New Roman"/>
          <w:b w:val="false"/>
          <w:i w:val="false"/>
          <w:color w:val="000000"/>
          <w:sz w:val="28"/>
        </w:rPr>
        <w:t>
      2. Абай облысы бойынша Қылмыстық-атқару жүйесі департаменті;</w:t>
      </w:r>
    </w:p>
    <w:bookmarkEnd w:id="10"/>
    <w:bookmarkStart w:name="z15" w:id="11"/>
    <w:p>
      <w:pPr>
        <w:spacing w:after="0"/>
        <w:ind w:left="0"/>
        <w:jc w:val="both"/>
      </w:pPr>
      <w:r>
        <w:rPr>
          <w:rFonts w:ascii="Times New Roman"/>
          <w:b w:val="false"/>
          <w:i w:val="false"/>
          <w:color w:val="000000"/>
          <w:sz w:val="28"/>
        </w:rPr>
        <w:t>
      3. Ақмола облысы бойынша Қылмыстық-атқару жүйесі департаменті;</w:t>
      </w:r>
    </w:p>
    <w:bookmarkEnd w:id="11"/>
    <w:bookmarkStart w:name="z16" w:id="12"/>
    <w:p>
      <w:pPr>
        <w:spacing w:after="0"/>
        <w:ind w:left="0"/>
        <w:jc w:val="both"/>
      </w:pPr>
      <w:r>
        <w:rPr>
          <w:rFonts w:ascii="Times New Roman"/>
          <w:b w:val="false"/>
          <w:i w:val="false"/>
          <w:color w:val="000000"/>
          <w:sz w:val="28"/>
        </w:rPr>
        <w:t>
      4. Ақтөбе облысы бойынша Қылмыстық-атқару жүйесі департаменті;</w:t>
      </w:r>
    </w:p>
    <w:bookmarkEnd w:id="12"/>
    <w:bookmarkStart w:name="z17" w:id="13"/>
    <w:p>
      <w:pPr>
        <w:spacing w:after="0"/>
        <w:ind w:left="0"/>
        <w:jc w:val="both"/>
      </w:pPr>
      <w:r>
        <w:rPr>
          <w:rFonts w:ascii="Times New Roman"/>
          <w:b w:val="false"/>
          <w:i w:val="false"/>
          <w:color w:val="000000"/>
          <w:sz w:val="28"/>
        </w:rPr>
        <w:t>
      5. Алматы қаласы бойынша Қылмыстық-атқару жүйесі департаменті;</w:t>
      </w:r>
    </w:p>
    <w:bookmarkEnd w:id="13"/>
    <w:bookmarkStart w:name="z18" w:id="14"/>
    <w:p>
      <w:pPr>
        <w:spacing w:after="0"/>
        <w:ind w:left="0"/>
        <w:jc w:val="both"/>
      </w:pPr>
      <w:r>
        <w:rPr>
          <w:rFonts w:ascii="Times New Roman"/>
          <w:b w:val="false"/>
          <w:i w:val="false"/>
          <w:color w:val="000000"/>
          <w:sz w:val="28"/>
        </w:rPr>
        <w:t>
      6. Алматы облысы бойынша және Жетісу облысы бойынша Қылмыстық-атқару жүйесі департаменті;</w:t>
      </w:r>
    </w:p>
    <w:bookmarkEnd w:id="14"/>
    <w:bookmarkStart w:name="z19" w:id="15"/>
    <w:p>
      <w:pPr>
        <w:spacing w:after="0"/>
        <w:ind w:left="0"/>
        <w:jc w:val="both"/>
      </w:pPr>
      <w:r>
        <w:rPr>
          <w:rFonts w:ascii="Times New Roman"/>
          <w:b w:val="false"/>
          <w:i w:val="false"/>
          <w:color w:val="000000"/>
          <w:sz w:val="28"/>
        </w:rPr>
        <w:t>
      7. Атырау облысы бойынша Қылмыстық-атқару жүйесі департаменті;</w:t>
      </w:r>
    </w:p>
    <w:bookmarkEnd w:id="15"/>
    <w:bookmarkStart w:name="z20" w:id="16"/>
    <w:p>
      <w:pPr>
        <w:spacing w:after="0"/>
        <w:ind w:left="0"/>
        <w:jc w:val="both"/>
      </w:pPr>
      <w:r>
        <w:rPr>
          <w:rFonts w:ascii="Times New Roman"/>
          <w:b w:val="false"/>
          <w:i w:val="false"/>
          <w:color w:val="000000"/>
          <w:sz w:val="28"/>
        </w:rPr>
        <w:t>
      8. Шығыс Қазақстан облысы бойынша Қылмыстық-атқару жүйесі департаменті;</w:t>
      </w:r>
    </w:p>
    <w:bookmarkEnd w:id="16"/>
    <w:bookmarkStart w:name="z21" w:id="17"/>
    <w:p>
      <w:pPr>
        <w:spacing w:after="0"/>
        <w:ind w:left="0"/>
        <w:jc w:val="both"/>
      </w:pPr>
      <w:r>
        <w:rPr>
          <w:rFonts w:ascii="Times New Roman"/>
          <w:b w:val="false"/>
          <w:i w:val="false"/>
          <w:color w:val="000000"/>
          <w:sz w:val="28"/>
        </w:rPr>
        <w:t>
      9. Жамбыл облысы бойынша Қылмыстық-атқару жүйесі департаменті;</w:t>
      </w:r>
    </w:p>
    <w:bookmarkEnd w:id="17"/>
    <w:bookmarkStart w:name="z22" w:id="18"/>
    <w:p>
      <w:pPr>
        <w:spacing w:after="0"/>
        <w:ind w:left="0"/>
        <w:jc w:val="both"/>
      </w:pPr>
      <w:r>
        <w:rPr>
          <w:rFonts w:ascii="Times New Roman"/>
          <w:b w:val="false"/>
          <w:i w:val="false"/>
          <w:color w:val="000000"/>
          <w:sz w:val="28"/>
        </w:rPr>
        <w:t>
      10. Батыс Қазақстан облысы бойынша Қылмыстық-атқару жүйесі департаменті;</w:t>
      </w:r>
    </w:p>
    <w:bookmarkEnd w:id="18"/>
    <w:bookmarkStart w:name="z23" w:id="19"/>
    <w:p>
      <w:pPr>
        <w:spacing w:after="0"/>
        <w:ind w:left="0"/>
        <w:jc w:val="both"/>
      </w:pPr>
      <w:r>
        <w:rPr>
          <w:rFonts w:ascii="Times New Roman"/>
          <w:b w:val="false"/>
          <w:i w:val="false"/>
          <w:color w:val="000000"/>
          <w:sz w:val="28"/>
        </w:rPr>
        <w:t>
      11. Қарағанды облысы бойынша және Ұлытау облысы бойынша Қылмыстық-атқару жүйесі департаменті;</w:t>
      </w:r>
    </w:p>
    <w:bookmarkEnd w:id="19"/>
    <w:bookmarkStart w:name="z24" w:id="20"/>
    <w:p>
      <w:pPr>
        <w:spacing w:after="0"/>
        <w:ind w:left="0"/>
        <w:jc w:val="both"/>
      </w:pPr>
      <w:r>
        <w:rPr>
          <w:rFonts w:ascii="Times New Roman"/>
          <w:b w:val="false"/>
          <w:i w:val="false"/>
          <w:color w:val="000000"/>
          <w:sz w:val="28"/>
        </w:rPr>
        <w:t>
      12. Қызылорда облысы бойынша Қылмыстық-атқару жүйесі департаменті;</w:t>
      </w:r>
    </w:p>
    <w:bookmarkEnd w:id="20"/>
    <w:bookmarkStart w:name="z25" w:id="21"/>
    <w:p>
      <w:pPr>
        <w:spacing w:after="0"/>
        <w:ind w:left="0"/>
        <w:jc w:val="both"/>
      </w:pPr>
      <w:r>
        <w:rPr>
          <w:rFonts w:ascii="Times New Roman"/>
          <w:b w:val="false"/>
          <w:i w:val="false"/>
          <w:color w:val="000000"/>
          <w:sz w:val="28"/>
        </w:rPr>
        <w:t>
      13. Қостанай облысы бойынша Қылмыстық-атқару жүйесі департаменті;</w:t>
      </w:r>
    </w:p>
    <w:bookmarkEnd w:id="21"/>
    <w:bookmarkStart w:name="z26" w:id="22"/>
    <w:p>
      <w:pPr>
        <w:spacing w:after="0"/>
        <w:ind w:left="0"/>
        <w:jc w:val="both"/>
      </w:pPr>
      <w:r>
        <w:rPr>
          <w:rFonts w:ascii="Times New Roman"/>
          <w:b w:val="false"/>
          <w:i w:val="false"/>
          <w:color w:val="000000"/>
          <w:sz w:val="28"/>
        </w:rPr>
        <w:t>
      14. Маңғыстау облысы бойынша Қылмыстық-атқару жүйесі департаменті;</w:t>
      </w:r>
    </w:p>
    <w:bookmarkEnd w:id="22"/>
    <w:bookmarkStart w:name="z27" w:id="23"/>
    <w:p>
      <w:pPr>
        <w:spacing w:after="0"/>
        <w:ind w:left="0"/>
        <w:jc w:val="both"/>
      </w:pPr>
      <w:r>
        <w:rPr>
          <w:rFonts w:ascii="Times New Roman"/>
          <w:b w:val="false"/>
          <w:i w:val="false"/>
          <w:color w:val="000000"/>
          <w:sz w:val="28"/>
        </w:rPr>
        <w:t>
      15. Павлодар облысы бойынша Қылмыстық-атқару жүйесі департаменті;</w:t>
      </w:r>
    </w:p>
    <w:bookmarkEnd w:id="23"/>
    <w:bookmarkStart w:name="z28" w:id="24"/>
    <w:p>
      <w:pPr>
        <w:spacing w:after="0"/>
        <w:ind w:left="0"/>
        <w:jc w:val="both"/>
      </w:pPr>
      <w:r>
        <w:rPr>
          <w:rFonts w:ascii="Times New Roman"/>
          <w:b w:val="false"/>
          <w:i w:val="false"/>
          <w:color w:val="000000"/>
          <w:sz w:val="28"/>
        </w:rPr>
        <w:t>
      16. Солтүстік Қазақстан облысы бойынша Қылмыстық-атқару жүйесі департаменті;</w:t>
      </w:r>
    </w:p>
    <w:bookmarkEnd w:id="24"/>
    <w:bookmarkStart w:name="z29" w:id="25"/>
    <w:p>
      <w:pPr>
        <w:spacing w:after="0"/>
        <w:ind w:left="0"/>
        <w:jc w:val="both"/>
      </w:pPr>
      <w:r>
        <w:rPr>
          <w:rFonts w:ascii="Times New Roman"/>
          <w:b w:val="false"/>
          <w:i w:val="false"/>
          <w:color w:val="000000"/>
          <w:sz w:val="28"/>
        </w:rPr>
        <w:t>
      17. Шымкент қаласы және Түркістан облысы бойынша Қылмыстық-атқару жүйесі департаменті.";</w:t>
      </w:r>
    </w:p>
    <w:bookmarkEnd w:id="25"/>
    <w:bookmarkStart w:name="z30" w:id="26"/>
    <w:p>
      <w:pPr>
        <w:spacing w:after="0"/>
        <w:ind w:left="0"/>
        <w:jc w:val="both"/>
      </w:pPr>
      <w:r>
        <w:rPr>
          <w:rFonts w:ascii="Times New Roman"/>
          <w:b w:val="false"/>
          <w:i w:val="false"/>
          <w:color w:val="000000"/>
          <w:sz w:val="28"/>
        </w:rPr>
        <w:t xml:space="preserve">
      Комитеттің қарамағындағы мемлекеттік мекемелердің </w:t>
      </w:r>
      <w:r>
        <w:rPr>
          <w:rFonts w:ascii="Times New Roman"/>
          <w:b w:val="false"/>
          <w:i w:val="false"/>
          <w:color w:val="000000"/>
          <w:sz w:val="28"/>
        </w:rPr>
        <w:t>тізбесі</w:t>
      </w:r>
      <w:r>
        <w:rPr>
          <w:rFonts w:ascii="Times New Roman"/>
          <w:b w:val="false"/>
          <w:i w:val="false"/>
          <w:color w:val="000000"/>
          <w:sz w:val="28"/>
        </w:rPr>
        <w:t xml:space="preserve"> мынадай редакцияда жазылсын:</w:t>
      </w:r>
    </w:p>
    <w:bookmarkEnd w:id="26"/>
    <w:p>
      <w:pPr>
        <w:spacing w:after="0"/>
        <w:ind w:left="0"/>
        <w:jc w:val="both"/>
      </w:pPr>
      <w:r>
        <w:rPr>
          <w:rFonts w:ascii="Times New Roman"/>
          <w:b w:val="false"/>
          <w:i w:val="false"/>
          <w:color w:val="000000"/>
          <w:sz w:val="28"/>
        </w:rPr>
        <w:t>
      "Комитеттің қарамағындағы мемлекеттік мекемелердің тізбесі</w:t>
      </w:r>
    </w:p>
    <w:bookmarkStart w:name="z31" w:id="27"/>
    <w:p>
      <w:pPr>
        <w:spacing w:after="0"/>
        <w:ind w:left="0"/>
        <w:jc w:val="both"/>
      </w:pPr>
      <w:r>
        <w:rPr>
          <w:rFonts w:ascii="Times New Roman"/>
          <w:b w:val="false"/>
          <w:i w:val="false"/>
          <w:color w:val="000000"/>
          <w:sz w:val="28"/>
        </w:rPr>
        <w:t>
      1. Қазақстан Республикасы Iшкi iстер министрлiгi Қылмыстық-атқару жүйесі комитеті "№ 1 мекеме".</w:t>
      </w:r>
    </w:p>
    <w:bookmarkEnd w:id="27"/>
    <w:bookmarkStart w:name="z32" w:id="28"/>
    <w:p>
      <w:pPr>
        <w:spacing w:after="0"/>
        <w:ind w:left="0"/>
        <w:jc w:val="both"/>
      </w:pPr>
      <w:r>
        <w:rPr>
          <w:rFonts w:ascii="Times New Roman"/>
          <w:b w:val="false"/>
          <w:i w:val="false"/>
          <w:color w:val="000000"/>
          <w:sz w:val="28"/>
        </w:rPr>
        <w:t>
      2. Қазақстан Республикасы Iшкi iстер министрлiгi Қылмыстық-атқару жүйесі комитеті "№ 2 мекеме".</w:t>
      </w:r>
    </w:p>
    <w:bookmarkEnd w:id="28"/>
    <w:bookmarkStart w:name="z33" w:id="29"/>
    <w:p>
      <w:pPr>
        <w:spacing w:after="0"/>
        <w:ind w:left="0"/>
        <w:jc w:val="both"/>
      </w:pPr>
      <w:r>
        <w:rPr>
          <w:rFonts w:ascii="Times New Roman"/>
          <w:b w:val="false"/>
          <w:i w:val="false"/>
          <w:color w:val="000000"/>
          <w:sz w:val="28"/>
        </w:rPr>
        <w:t>
      3. Қазақстан Республикасы Iшкi iстер министрлiгi Қылмыстық-атқару жүйесі комитеті "№ 3 мекеме".</w:t>
      </w:r>
    </w:p>
    <w:bookmarkEnd w:id="29"/>
    <w:bookmarkStart w:name="z34" w:id="30"/>
    <w:p>
      <w:pPr>
        <w:spacing w:after="0"/>
        <w:ind w:left="0"/>
        <w:jc w:val="both"/>
      </w:pPr>
      <w:r>
        <w:rPr>
          <w:rFonts w:ascii="Times New Roman"/>
          <w:b w:val="false"/>
          <w:i w:val="false"/>
          <w:color w:val="000000"/>
          <w:sz w:val="28"/>
        </w:rPr>
        <w:t>
      4. Қазақстан Республикасы Iшкi iстер министрлiгi Қылмыстық-атқару жүйесі комитеті "№ 4 мекеме".</w:t>
      </w:r>
    </w:p>
    <w:bookmarkEnd w:id="30"/>
    <w:bookmarkStart w:name="z35" w:id="31"/>
    <w:p>
      <w:pPr>
        <w:spacing w:after="0"/>
        <w:ind w:left="0"/>
        <w:jc w:val="both"/>
      </w:pPr>
      <w:r>
        <w:rPr>
          <w:rFonts w:ascii="Times New Roman"/>
          <w:b w:val="false"/>
          <w:i w:val="false"/>
          <w:color w:val="000000"/>
          <w:sz w:val="28"/>
        </w:rPr>
        <w:t>
      5. "Қазақстан Республикасы Iшкi iстер министрлiгi Қылмыстық-атқару жүйесі комитеті "№ 5 мекеме".</w:t>
      </w:r>
    </w:p>
    <w:bookmarkEnd w:id="31"/>
    <w:bookmarkStart w:name="z36" w:id="32"/>
    <w:p>
      <w:pPr>
        <w:spacing w:after="0"/>
        <w:ind w:left="0"/>
        <w:jc w:val="both"/>
      </w:pPr>
      <w:r>
        <w:rPr>
          <w:rFonts w:ascii="Times New Roman"/>
          <w:b w:val="false"/>
          <w:i w:val="false"/>
          <w:color w:val="000000"/>
          <w:sz w:val="28"/>
        </w:rPr>
        <w:t>
      6. "Қазақстан Республикасы Iшкi iстер министрлiгi Қылмыстық-атқару жүйесі комитеті "№ 6 мекеме".</w:t>
      </w:r>
    </w:p>
    <w:bookmarkEnd w:id="32"/>
    <w:bookmarkStart w:name="z37" w:id="33"/>
    <w:p>
      <w:pPr>
        <w:spacing w:after="0"/>
        <w:ind w:left="0"/>
        <w:jc w:val="both"/>
      </w:pPr>
      <w:r>
        <w:rPr>
          <w:rFonts w:ascii="Times New Roman"/>
          <w:b w:val="false"/>
          <w:i w:val="false"/>
          <w:color w:val="000000"/>
          <w:sz w:val="28"/>
        </w:rPr>
        <w:t>
      7. "Қазақстан Республикасы Iшкi iстер министрлiгi Қылмыстық-атқару жүйесі комитеті "№ 7 мекеме".</w:t>
      </w:r>
    </w:p>
    <w:bookmarkEnd w:id="33"/>
    <w:bookmarkStart w:name="z38" w:id="34"/>
    <w:p>
      <w:pPr>
        <w:spacing w:after="0"/>
        <w:ind w:left="0"/>
        <w:jc w:val="both"/>
      </w:pPr>
      <w:r>
        <w:rPr>
          <w:rFonts w:ascii="Times New Roman"/>
          <w:b w:val="false"/>
          <w:i w:val="false"/>
          <w:color w:val="000000"/>
          <w:sz w:val="28"/>
        </w:rPr>
        <w:t>
      8. Қазақстан Республикасы Iшкi iстер министрлiгi Қылмыстық-атқару жүйесі комитеті "№ 8 мекеме".</w:t>
      </w:r>
    </w:p>
    <w:bookmarkEnd w:id="34"/>
    <w:bookmarkStart w:name="z39" w:id="35"/>
    <w:p>
      <w:pPr>
        <w:spacing w:after="0"/>
        <w:ind w:left="0"/>
        <w:jc w:val="both"/>
      </w:pPr>
      <w:r>
        <w:rPr>
          <w:rFonts w:ascii="Times New Roman"/>
          <w:b w:val="false"/>
          <w:i w:val="false"/>
          <w:color w:val="000000"/>
          <w:sz w:val="28"/>
        </w:rPr>
        <w:t>
      9. Қазақстан Республикасы Iшкi iстер министрлiгi Қылмыстық-атқару жүйесі комитеті "№ 9 мекеме".</w:t>
      </w:r>
    </w:p>
    <w:bookmarkEnd w:id="35"/>
    <w:bookmarkStart w:name="z40" w:id="36"/>
    <w:p>
      <w:pPr>
        <w:spacing w:after="0"/>
        <w:ind w:left="0"/>
        <w:jc w:val="both"/>
      </w:pPr>
      <w:r>
        <w:rPr>
          <w:rFonts w:ascii="Times New Roman"/>
          <w:b w:val="false"/>
          <w:i w:val="false"/>
          <w:color w:val="000000"/>
          <w:sz w:val="28"/>
        </w:rPr>
        <w:t>
      10. Қазақстан Республикасы Iшкi iстер министрлiгi Қылмыстық-атқару жүйесі комитеті "№ 10 мекеме".</w:t>
      </w:r>
    </w:p>
    <w:bookmarkEnd w:id="36"/>
    <w:bookmarkStart w:name="z41" w:id="37"/>
    <w:p>
      <w:pPr>
        <w:spacing w:after="0"/>
        <w:ind w:left="0"/>
        <w:jc w:val="both"/>
      </w:pPr>
      <w:r>
        <w:rPr>
          <w:rFonts w:ascii="Times New Roman"/>
          <w:b w:val="false"/>
          <w:i w:val="false"/>
          <w:color w:val="000000"/>
          <w:sz w:val="28"/>
        </w:rPr>
        <w:t>
      11. Қазақстан Республикасы Iшкi iстер министрлiгi Қылмыстық-атқару жүйесі комитеті "№ 11 мекеме".</w:t>
      </w:r>
    </w:p>
    <w:bookmarkEnd w:id="37"/>
    <w:bookmarkStart w:name="z42" w:id="38"/>
    <w:p>
      <w:pPr>
        <w:spacing w:after="0"/>
        <w:ind w:left="0"/>
        <w:jc w:val="both"/>
      </w:pPr>
      <w:r>
        <w:rPr>
          <w:rFonts w:ascii="Times New Roman"/>
          <w:b w:val="false"/>
          <w:i w:val="false"/>
          <w:color w:val="000000"/>
          <w:sz w:val="28"/>
        </w:rPr>
        <w:t>
      12. Қазақстан Республикасы Iшкi iстер министрлiгi Қылмыстық-атқару жүйесі комитеті "№ 12 мекеме".</w:t>
      </w:r>
    </w:p>
    <w:bookmarkEnd w:id="38"/>
    <w:bookmarkStart w:name="z43" w:id="39"/>
    <w:p>
      <w:pPr>
        <w:spacing w:after="0"/>
        <w:ind w:left="0"/>
        <w:jc w:val="both"/>
      </w:pPr>
      <w:r>
        <w:rPr>
          <w:rFonts w:ascii="Times New Roman"/>
          <w:b w:val="false"/>
          <w:i w:val="false"/>
          <w:color w:val="000000"/>
          <w:sz w:val="28"/>
        </w:rPr>
        <w:t>
      13. Қазақстан Республикасы Iшкi iстер министрлiгi Қылмыстық-атқару жүйесі комитеті "№ 13 мекеме".</w:t>
      </w:r>
    </w:p>
    <w:bookmarkEnd w:id="39"/>
    <w:bookmarkStart w:name="z44" w:id="40"/>
    <w:p>
      <w:pPr>
        <w:spacing w:after="0"/>
        <w:ind w:left="0"/>
        <w:jc w:val="both"/>
      </w:pPr>
      <w:r>
        <w:rPr>
          <w:rFonts w:ascii="Times New Roman"/>
          <w:b w:val="false"/>
          <w:i w:val="false"/>
          <w:color w:val="000000"/>
          <w:sz w:val="28"/>
        </w:rPr>
        <w:t>
      14. "Қазақстан Республикасы Iшкi iстер министрлiгi Қылмыстық-атқару жүйесі комитеті "№ 14 мекеме".</w:t>
      </w:r>
    </w:p>
    <w:bookmarkEnd w:id="40"/>
    <w:bookmarkStart w:name="z45" w:id="41"/>
    <w:p>
      <w:pPr>
        <w:spacing w:after="0"/>
        <w:ind w:left="0"/>
        <w:jc w:val="both"/>
      </w:pPr>
      <w:r>
        <w:rPr>
          <w:rFonts w:ascii="Times New Roman"/>
          <w:b w:val="false"/>
          <w:i w:val="false"/>
          <w:color w:val="000000"/>
          <w:sz w:val="28"/>
        </w:rPr>
        <w:t>
      15. Қазақстан Республикасы Iшкi iстер министрлiгi Қылмыстық-атқару жүйесі комитеті "№ 15 мекеме".</w:t>
      </w:r>
    </w:p>
    <w:bookmarkEnd w:id="41"/>
    <w:bookmarkStart w:name="z46" w:id="42"/>
    <w:p>
      <w:pPr>
        <w:spacing w:after="0"/>
        <w:ind w:left="0"/>
        <w:jc w:val="both"/>
      </w:pPr>
      <w:r>
        <w:rPr>
          <w:rFonts w:ascii="Times New Roman"/>
          <w:b w:val="false"/>
          <w:i w:val="false"/>
          <w:color w:val="000000"/>
          <w:sz w:val="28"/>
        </w:rPr>
        <w:t>
      16. Қазақстан Республикасы Iшкi iстер министрлiгi Қылмыстық-атқару жүйесі комитеті "№ 16 мекеме".</w:t>
      </w:r>
    </w:p>
    <w:bookmarkEnd w:id="42"/>
    <w:bookmarkStart w:name="z47" w:id="43"/>
    <w:p>
      <w:pPr>
        <w:spacing w:after="0"/>
        <w:ind w:left="0"/>
        <w:jc w:val="both"/>
      </w:pPr>
      <w:r>
        <w:rPr>
          <w:rFonts w:ascii="Times New Roman"/>
          <w:b w:val="false"/>
          <w:i w:val="false"/>
          <w:color w:val="000000"/>
          <w:sz w:val="28"/>
        </w:rPr>
        <w:t>
      17. Қазақстан Республикасы Iшкi iстер министрлiгi Қылмыстық-атқару жүйесі комитеті "№ 17 мекеме".</w:t>
      </w:r>
    </w:p>
    <w:bookmarkEnd w:id="43"/>
    <w:bookmarkStart w:name="z48" w:id="44"/>
    <w:p>
      <w:pPr>
        <w:spacing w:after="0"/>
        <w:ind w:left="0"/>
        <w:jc w:val="both"/>
      </w:pPr>
      <w:r>
        <w:rPr>
          <w:rFonts w:ascii="Times New Roman"/>
          <w:b w:val="false"/>
          <w:i w:val="false"/>
          <w:color w:val="000000"/>
          <w:sz w:val="28"/>
        </w:rPr>
        <w:t>
      18. Қазақстан Республикасы Iшкi iстер министрлiгi Қылмыстық-атқару жүйесі комитеті "№ 18 мекеме".</w:t>
      </w:r>
    </w:p>
    <w:bookmarkEnd w:id="44"/>
    <w:bookmarkStart w:name="z49" w:id="45"/>
    <w:p>
      <w:pPr>
        <w:spacing w:after="0"/>
        <w:ind w:left="0"/>
        <w:jc w:val="both"/>
      </w:pPr>
      <w:r>
        <w:rPr>
          <w:rFonts w:ascii="Times New Roman"/>
          <w:b w:val="false"/>
          <w:i w:val="false"/>
          <w:color w:val="000000"/>
          <w:sz w:val="28"/>
        </w:rPr>
        <w:t>
      19. Қазақстан Республикасы Iшкi iстер министрлiгi Қылмыстық-атқару жүйесі комитеті "№ 19 мекеме".</w:t>
      </w:r>
    </w:p>
    <w:bookmarkEnd w:id="45"/>
    <w:bookmarkStart w:name="z50" w:id="46"/>
    <w:p>
      <w:pPr>
        <w:spacing w:after="0"/>
        <w:ind w:left="0"/>
        <w:jc w:val="both"/>
      </w:pPr>
      <w:r>
        <w:rPr>
          <w:rFonts w:ascii="Times New Roman"/>
          <w:b w:val="false"/>
          <w:i w:val="false"/>
          <w:color w:val="000000"/>
          <w:sz w:val="28"/>
        </w:rPr>
        <w:t>
      20. Қазақстан Республикасы Iшкi iстер министрлiгi Қылмыстық-атқару жүйесі комитеті "№ 20 мекеме".</w:t>
      </w:r>
    </w:p>
    <w:bookmarkEnd w:id="46"/>
    <w:bookmarkStart w:name="z51" w:id="47"/>
    <w:p>
      <w:pPr>
        <w:spacing w:after="0"/>
        <w:ind w:left="0"/>
        <w:jc w:val="both"/>
      </w:pPr>
      <w:r>
        <w:rPr>
          <w:rFonts w:ascii="Times New Roman"/>
          <w:b w:val="false"/>
          <w:i w:val="false"/>
          <w:color w:val="000000"/>
          <w:sz w:val="28"/>
        </w:rPr>
        <w:t>
      21. Қазақстан Республикасы Iшкi iстер министрлiгi Қылмыстық-атқару жүйесі комитеті № 21 мекеме".</w:t>
      </w:r>
    </w:p>
    <w:bookmarkEnd w:id="47"/>
    <w:bookmarkStart w:name="z52" w:id="48"/>
    <w:p>
      <w:pPr>
        <w:spacing w:after="0"/>
        <w:ind w:left="0"/>
        <w:jc w:val="both"/>
      </w:pPr>
      <w:r>
        <w:rPr>
          <w:rFonts w:ascii="Times New Roman"/>
          <w:b w:val="false"/>
          <w:i w:val="false"/>
          <w:color w:val="000000"/>
          <w:sz w:val="28"/>
        </w:rPr>
        <w:t>
      22. Қазақстан Республикасы Iшкi iстер министрлiгi Қылмыстық-атқару жүйесі комитеті "№ 22 мекеме".</w:t>
      </w:r>
    </w:p>
    <w:bookmarkEnd w:id="48"/>
    <w:bookmarkStart w:name="z53" w:id="49"/>
    <w:p>
      <w:pPr>
        <w:spacing w:after="0"/>
        <w:ind w:left="0"/>
        <w:jc w:val="both"/>
      </w:pPr>
      <w:r>
        <w:rPr>
          <w:rFonts w:ascii="Times New Roman"/>
          <w:b w:val="false"/>
          <w:i w:val="false"/>
          <w:color w:val="000000"/>
          <w:sz w:val="28"/>
        </w:rPr>
        <w:t>
      23. Қазақстан Республикасы Iшкi iстер министрлiгi Қылмыстық-атқару жүйесі комитеті "№ 23 мекеме".</w:t>
      </w:r>
    </w:p>
    <w:bookmarkEnd w:id="49"/>
    <w:bookmarkStart w:name="z54" w:id="50"/>
    <w:p>
      <w:pPr>
        <w:spacing w:after="0"/>
        <w:ind w:left="0"/>
        <w:jc w:val="both"/>
      </w:pPr>
      <w:r>
        <w:rPr>
          <w:rFonts w:ascii="Times New Roman"/>
          <w:b w:val="false"/>
          <w:i w:val="false"/>
          <w:color w:val="000000"/>
          <w:sz w:val="28"/>
        </w:rPr>
        <w:t>
      24. Қазақстан Республикасы Iшкi iстер министрлiгi Қылмыстық-атқару жүйесі комитеті "№ 24 мекеме".</w:t>
      </w:r>
    </w:p>
    <w:bookmarkEnd w:id="50"/>
    <w:bookmarkStart w:name="z55" w:id="51"/>
    <w:p>
      <w:pPr>
        <w:spacing w:after="0"/>
        <w:ind w:left="0"/>
        <w:jc w:val="both"/>
      </w:pPr>
      <w:r>
        <w:rPr>
          <w:rFonts w:ascii="Times New Roman"/>
          <w:b w:val="false"/>
          <w:i w:val="false"/>
          <w:color w:val="000000"/>
          <w:sz w:val="28"/>
        </w:rPr>
        <w:t>
      25. Қазақстан Республикасы Iшкi iстер министрлiгi Қылмыстық-атқару жүйесі комитеті "№ 25 мекеме".</w:t>
      </w:r>
    </w:p>
    <w:bookmarkEnd w:id="51"/>
    <w:bookmarkStart w:name="z56" w:id="52"/>
    <w:p>
      <w:pPr>
        <w:spacing w:after="0"/>
        <w:ind w:left="0"/>
        <w:jc w:val="both"/>
      </w:pPr>
      <w:r>
        <w:rPr>
          <w:rFonts w:ascii="Times New Roman"/>
          <w:b w:val="false"/>
          <w:i w:val="false"/>
          <w:color w:val="000000"/>
          <w:sz w:val="28"/>
        </w:rPr>
        <w:t>
      26. Қазақстан Республикасы Iшкi iстер министрлiгi Қылмыстық-атқару жүйесі комитеті "№ 26 мекеме".</w:t>
      </w:r>
    </w:p>
    <w:bookmarkEnd w:id="52"/>
    <w:bookmarkStart w:name="z57" w:id="53"/>
    <w:p>
      <w:pPr>
        <w:spacing w:after="0"/>
        <w:ind w:left="0"/>
        <w:jc w:val="both"/>
      </w:pPr>
      <w:r>
        <w:rPr>
          <w:rFonts w:ascii="Times New Roman"/>
          <w:b w:val="false"/>
          <w:i w:val="false"/>
          <w:color w:val="000000"/>
          <w:sz w:val="28"/>
        </w:rPr>
        <w:t>
      27. Қазақстан Республикасы Iшкi iстер министрлiгi Қылмыстық-атқару жүйесі комитеті "№ 27 мекеме" республикалық мемлекеттік мекемесі.</w:t>
      </w:r>
    </w:p>
    <w:bookmarkEnd w:id="53"/>
    <w:bookmarkStart w:name="z58" w:id="54"/>
    <w:p>
      <w:pPr>
        <w:spacing w:after="0"/>
        <w:ind w:left="0"/>
        <w:jc w:val="both"/>
      </w:pPr>
      <w:r>
        <w:rPr>
          <w:rFonts w:ascii="Times New Roman"/>
          <w:b w:val="false"/>
          <w:i w:val="false"/>
          <w:color w:val="000000"/>
          <w:sz w:val="28"/>
        </w:rPr>
        <w:t>
      28. Қазақстан Республикасы Iшкi iстер министрлiгi Қылмыстық-атқару жүйесі комитеті "№ 28 мекеме".</w:t>
      </w:r>
    </w:p>
    <w:bookmarkEnd w:id="54"/>
    <w:bookmarkStart w:name="z59" w:id="55"/>
    <w:p>
      <w:pPr>
        <w:spacing w:after="0"/>
        <w:ind w:left="0"/>
        <w:jc w:val="both"/>
      </w:pPr>
      <w:r>
        <w:rPr>
          <w:rFonts w:ascii="Times New Roman"/>
          <w:b w:val="false"/>
          <w:i w:val="false"/>
          <w:color w:val="000000"/>
          <w:sz w:val="28"/>
        </w:rPr>
        <w:t>
      29. Қазақстан Республикасы Iшкi iстер министрлiгi Қылмыстық-атқару жүйесі комитеті "№ 29 мекеме".</w:t>
      </w:r>
    </w:p>
    <w:bookmarkEnd w:id="55"/>
    <w:bookmarkStart w:name="z60" w:id="56"/>
    <w:p>
      <w:pPr>
        <w:spacing w:after="0"/>
        <w:ind w:left="0"/>
        <w:jc w:val="both"/>
      </w:pPr>
      <w:r>
        <w:rPr>
          <w:rFonts w:ascii="Times New Roman"/>
          <w:b w:val="false"/>
          <w:i w:val="false"/>
          <w:color w:val="000000"/>
          <w:sz w:val="28"/>
        </w:rPr>
        <w:t>
      30. Қазақстан Республикасы Iшкi iстер министрлiгi Қылмыстық-атқару жүйесі комитеті "№ 30 мекеме".</w:t>
      </w:r>
    </w:p>
    <w:bookmarkEnd w:id="56"/>
    <w:bookmarkStart w:name="z61" w:id="57"/>
    <w:p>
      <w:pPr>
        <w:spacing w:after="0"/>
        <w:ind w:left="0"/>
        <w:jc w:val="both"/>
      </w:pPr>
      <w:r>
        <w:rPr>
          <w:rFonts w:ascii="Times New Roman"/>
          <w:b w:val="false"/>
          <w:i w:val="false"/>
          <w:color w:val="000000"/>
          <w:sz w:val="28"/>
        </w:rPr>
        <w:t>
      31. Қазақстан Республикасы Iшкi iстер министрлiгi Қылмыстық-атқару жүйесі комитеті "№ 31 мекеме".</w:t>
      </w:r>
    </w:p>
    <w:bookmarkEnd w:id="57"/>
    <w:bookmarkStart w:name="z62" w:id="58"/>
    <w:p>
      <w:pPr>
        <w:spacing w:after="0"/>
        <w:ind w:left="0"/>
        <w:jc w:val="both"/>
      </w:pPr>
      <w:r>
        <w:rPr>
          <w:rFonts w:ascii="Times New Roman"/>
          <w:b w:val="false"/>
          <w:i w:val="false"/>
          <w:color w:val="000000"/>
          <w:sz w:val="28"/>
        </w:rPr>
        <w:t>
      32. Қазақстан Республикасы Iшкi iстер министрлiгi Қылмыстық-атқару жүйесі комитеті "№ 32 мекеме".</w:t>
      </w:r>
    </w:p>
    <w:bookmarkEnd w:id="58"/>
    <w:bookmarkStart w:name="z63" w:id="59"/>
    <w:p>
      <w:pPr>
        <w:spacing w:after="0"/>
        <w:ind w:left="0"/>
        <w:jc w:val="both"/>
      </w:pPr>
      <w:r>
        <w:rPr>
          <w:rFonts w:ascii="Times New Roman"/>
          <w:b w:val="false"/>
          <w:i w:val="false"/>
          <w:color w:val="000000"/>
          <w:sz w:val="28"/>
        </w:rPr>
        <w:t>
      33. Қазақстан Республикасы Iшкi iстер министрлiгi Қылмыстық-атқару жүйесі комитеті "№ 33 мекеме".</w:t>
      </w:r>
    </w:p>
    <w:bookmarkEnd w:id="59"/>
    <w:bookmarkStart w:name="z64" w:id="60"/>
    <w:p>
      <w:pPr>
        <w:spacing w:after="0"/>
        <w:ind w:left="0"/>
        <w:jc w:val="both"/>
      </w:pPr>
      <w:r>
        <w:rPr>
          <w:rFonts w:ascii="Times New Roman"/>
          <w:b w:val="false"/>
          <w:i w:val="false"/>
          <w:color w:val="000000"/>
          <w:sz w:val="28"/>
        </w:rPr>
        <w:t>
      34. Қазақстан Республикасы Iшкi iстер министрлiгi Қылмыстық-атқару жүйесі комитеті "№ 34 мекеме".</w:t>
      </w:r>
    </w:p>
    <w:bookmarkEnd w:id="60"/>
    <w:bookmarkStart w:name="z65" w:id="61"/>
    <w:p>
      <w:pPr>
        <w:spacing w:after="0"/>
        <w:ind w:left="0"/>
        <w:jc w:val="both"/>
      </w:pPr>
      <w:r>
        <w:rPr>
          <w:rFonts w:ascii="Times New Roman"/>
          <w:b w:val="false"/>
          <w:i w:val="false"/>
          <w:color w:val="000000"/>
          <w:sz w:val="28"/>
        </w:rPr>
        <w:t>
      35. Қазақстан Республикасы Iшкi iстер министрлiгi Қылмыстық-атқару жүйесі комитеті "№ 35 мекеме".</w:t>
      </w:r>
    </w:p>
    <w:bookmarkEnd w:id="61"/>
    <w:bookmarkStart w:name="z66" w:id="62"/>
    <w:p>
      <w:pPr>
        <w:spacing w:after="0"/>
        <w:ind w:left="0"/>
        <w:jc w:val="both"/>
      </w:pPr>
      <w:r>
        <w:rPr>
          <w:rFonts w:ascii="Times New Roman"/>
          <w:b w:val="false"/>
          <w:i w:val="false"/>
          <w:color w:val="000000"/>
          <w:sz w:val="28"/>
        </w:rPr>
        <w:t>
      36. Қазақстан Республикасы Iшкi iстер министрлiгi Қылмыстық-атқару жүйесі комитеті "№ 36 мекеме".</w:t>
      </w:r>
    </w:p>
    <w:bookmarkEnd w:id="62"/>
    <w:bookmarkStart w:name="z67" w:id="63"/>
    <w:p>
      <w:pPr>
        <w:spacing w:after="0"/>
        <w:ind w:left="0"/>
        <w:jc w:val="both"/>
      </w:pPr>
      <w:r>
        <w:rPr>
          <w:rFonts w:ascii="Times New Roman"/>
          <w:b w:val="false"/>
          <w:i w:val="false"/>
          <w:color w:val="000000"/>
          <w:sz w:val="28"/>
        </w:rPr>
        <w:t>
      37. Қазақстан Республикасы Iшкi iстер министрлiгi Қылмыстық-атқару жүйесі комитеті "№ 37 мекеме".</w:t>
      </w:r>
    </w:p>
    <w:bookmarkEnd w:id="63"/>
    <w:bookmarkStart w:name="z68" w:id="64"/>
    <w:p>
      <w:pPr>
        <w:spacing w:after="0"/>
        <w:ind w:left="0"/>
        <w:jc w:val="both"/>
      </w:pPr>
      <w:r>
        <w:rPr>
          <w:rFonts w:ascii="Times New Roman"/>
          <w:b w:val="false"/>
          <w:i w:val="false"/>
          <w:color w:val="000000"/>
          <w:sz w:val="28"/>
        </w:rPr>
        <w:t>
      38. Қазақстан Республикасы Iшкi iстер министрлiгi Қылмыстық-атқару жүйесі комитеті "№ 38 мекеме".</w:t>
      </w:r>
    </w:p>
    <w:bookmarkEnd w:id="64"/>
    <w:bookmarkStart w:name="z69" w:id="65"/>
    <w:p>
      <w:pPr>
        <w:spacing w:after="0"/>
        <w:ind w:left="0"/>
        <w:jc w:val="both"/>
      </w:pPr>
      <w:r>
        <w:rPr>
          <w:rFonts w:ascii="Times New Roman"/>
          <w:b w:val="false"/>
          <w:i w:val="false"/>
          <w:color w:val="000000"/>
          <w:sz w:val="28"/>
        </w:rPr>
        <w:t>
      39. Қазақстан Республикасы Iшкi iстер министрлiгi Қылмыстық-атқару жүйесі комитеті "№ 39 мекеме".</w:t>
      </w:r>
    </w:p>
    <w:bookmarkEnd w:id="65"/>
    <w:bookmarkStart w:name="z70" w:id="66"/>
    <w:p>
      <w:pPr>
        <w:spacing w:after="0"/>
        <w:ind w:left="0"/>
        <w:jc w:val="both"/>
      </w:pPr>
      <w:r>
        <w:rPr>
          <w:rFonts w:ascii="Times New Roman"/>
          <w:b w:val="false"/>
          <w:i w:val="false"/>
          <w:color w:val="000000"/>
          <w:sz w:val="28"/>
        </w:rPr>
        <w:t>
      40. Қазақстан Республикасы Iшкi iстер министрлiгi Қылмыстық-атқару жүйесі комитеті "№ 40 мекеме".</w:t>
      </w:r>
    </w:p>
    <w:bookmarkEnd w:id="66"/>
    <w:bookmarkStart w:name="z71" w:id="67"/>
    <w:p>
      <w:pPr>
        <w:spacing w:after="0"/>
        <w:ind w:left="0"/>
        <w:jc w:val="both"/>
      </w:pPr>
      <w:r>
        <w:rPr>
          <w:rFonts w:ascii="Times New Roman"/>
          <w:b w:val="false"/>
          <w:i w:val="false"/>
          <w:color w:val="000000"/>
          <w:sz w:val="28"/>
        </w:rPr>
        <w:t>
      41. Қазақстан Республикасы Iшкi iстер министрлiгi Қылмыстық-атқару жүйесі комитеті "№ 41 мекеме".</w:t>
      </w:r>
    </w:p>
    <w:bookmarkEnd w:id="67"/>
    <w:bookmarkStart w:name="z72" w:id="68"/>
    <w:p>
      <w:pPr>
        <w:spacing w:after="0"/>
        <w:ind w:left="0"/>
        <w:jc w:val="both"/>
      </w:pPr>
      <w:r>
        <w:rPr>
          <w:rFonts w:ascii="Times New Roman"/>
          <w:b w:val="false"/>
          <w:i w:val="false"/>
          <w:color w:val="000000"/>
          <w:sz w:val="28"/>
        </w:rPr>
        <w:t>
      42. Қазақстан Республикасы Iшкi iстер министрлiгi Қылмыстық-атқару жүйесі комитеті "№ 42 мекеме".</w:t>
      </w:r>
    </w:p>
    <w:bookmarkEnd w:id="68"/>
    <w:bookmarkStart w:name="z73" w:id="69"/>
    <w:p>
      <w:pPr>
        <w:spacing w:after="0"/>
        <w:ind w:left="0"/>
        <w:jc w:val="both"/>
      </w:pPr>
      <w:r>
        <w:rPr>
          <w:rFonts w:ascii="Times New Roman"/>
          <w:b w:val="false"/>
          <w:i w:val="false"/>
          <w:color w:val="000000"/>
          <w:sz w:val="28"/>
        </w:rPr>
        <w:t>
      43. Қазақстан Республикасы Iшкi iстер министрлiгi Қылмыстық-атқару жүйесі комитеті "№ 43 мекеме".</w:t>
      </w:r>
    </w:p>
    <w:bookmarkEnd w:id="69"/>
    <w:bookmarkStart w:name="z74" w:id="70"/>
    <w:p>
      <w:pPr>
        <w:spacing w:after="0"/>
        <w:ind w:left="0"/>
        <w:jc w:val="both"/>
      </w:pPr>
      <w:r>
        <w:rPr>
          <w:rFonts w:ascii="Times New Roman"/>
          <w:b w:val="false"/>
          <w:i w:val="false"/>
          <w:color w:val="000000"/>
          <w:sz w:val="28"/>
        </w:rPr>
        <w:t>
      44. Қазақстан Республикасы Iшкi iстер министрлiгi Қылмыстық-атқару жүйесі комитеті "№ 44 мекеме".</w:t>
      </w:r>
    </w:p>
    <w:bookmarkEnd w:id="70"/>
    <w:bookmarkStart w:name="z75" w:id="71"/>
    <w:p>
      <w:pPr>
        <w:spacing w:after="0"/>
        <w:ind w:left="0"/>
        <w:jc w:val="both"/>
      </w:pPr>
      <w:r>
        <w:rPr>
          <w:rFonts w:ascii="Times New Roman"/>
          <w:b w:val="false"/>
          <w:i w:val="false"/>
          <w:color w:val="000000"/>
          <w:sz w:val="28"/>
        </w:rPr>
        <w:t>
      45. Қазақстан Республикасы Iшкi iстер министрлiгi Қылмыстық-атқару жүйесі комитеті "№ 45 мекеме" республикалық мемлекеттік мекемесі.</w:t>
      </w:r>
    </w:p>
    <w:bookmarkEnd w:id="71"/>
    <w:bookmarkStart w:name="z76" w:id="72"/>
    <w:p>
      <w:pPr>
        <w:spacing w:after="0"/>
        <w:ind w:left="0"/>
        <w:jc w:val="both"/>
      </w:pPr>
      <w:r>
        <w:rPr>
          <w:rFonts w:ascii="Times New Roman"/>
          <w:b w:val="false"/>
          <w:i w:val="false"/>
          <w:color w:val="000000"/>
          <w:sz w:val="28"/>
        </w:rPr>
        <w:t>
      46. Қазақстан Республикасы Iшкi iстер министрлiгi Қылмыстық-атқару жүйесі комитеті "№ 46 мекеме".</w:t>
      </w:r>
    </w:p>
    <w:bookmarkEnd w:id="72"/>
    <w:bookmarkStart w:name="z77" w:id="73"/>
    <w:p>
      <w:pPr>
        <w:spacing w:after="0"/>
        <w:ind w:left="0"/>
        <w:jc w:val="both"/>
      </w:pPr>
      <w:r>
        <w:rPr>
          <w:rFonts w:ascii="Times New Roman"/>
          <w:b w:val="false"/>
          <w:i w:val="false"/>
          <w:color w:val="000000"/>
          <w:sz w:val="28"/>
        </w:rPr>
        <w:t>
      47. Қазақстан Республикасы Iшкi iстер министрлiгi Қылмыстық-атқару жүйесі комитеті "№ 47 мекеме".</w:t>
      </w:r>
    </w:p>
    <w:bookmarkEnd w:id="73"/>
    <w:bookmarkStart w:name="z78" w:id="74"/>
    <w:p>
      <w:pPr>
        <w:spacing w:after="0"/>
        <w:ind w:left="0"/>
        <w:jc w:val="both"/>
      </w:pPr>
      <w:r>
        <w:rPr>
          <w:rFonts w:ascii="Times New Roman"/>
          <w:b w:val="false"/>
          <w:i w:val="false"/>
          <w:color w:val="000000"/>
          <w:sz w:val="28"/>
        </w:rPr>
        <w:t>
      48. Қазақстан Республикасы Iшкi iстер министрлiгi Қылмыстық-атқару жүйесі комитеті "№ 48 мекеме".</w:t>
      </w:r>
    </w:p>
    <w:bookmarkEnd w:id="74"/>
    <w:bookmarkStart w:name="z79" w:id="75"/>
    <w:p>
      <w:pPr>
        <w:spacing w:after="0"/>
        <w:ind w:left="0"/>
        <w:jc w:val="both"/>
      </w:pPr>
      <w:r>
        <w:rPr>
          <w:rFonts w:ascii="Times New Roman"/>
          <w:b w:val="false"/>
          <w:i w:val="false"/>
          <w:color w:val="000000"/>
          <w:sz w:val="28"/>
        </w:rPr>
        <w:t>
      49. Қазақстан Республикасы Iшкi iстер министрлiгi Қылмыстық-атқару жүйесі комитеті "№ 49 мекеме".</w:t>
      </w:r>
    </w:p>
    <w:bookmarkEnd w:id="75"/>
    <w:bookmarkStart w:name="z80" w:id="76"/>
    <w:p>
      <w:pPr>
        <w:spacing w:after="0"/>
        <w:ind w:left="0"/>
        <w:jc w:val="both"/>
      </w:pPr>
      <w:r>
        <w:rPr>
          <w:rFonts w:ascii="Times New Roman"/>
          <w:b w:val="false"/>
          <w:i w:val="false"/>
          <w:color w:val="000000"/>
          <w:sz w:val="28"/>
        </w:rPr>
        <w:t>
      50. Қазақстан Республикасы Iшкi iстер министрлiгi Қылмыстық-атқару жүйесі комитеті "№ 50 мекеме".</w:t>
      </w:r>
    </w:p>
    <w:bookmarkEnd w:id="76"/>
    <w:bookmarkStart w:name="z81" w:id="77"/>
    <w:p>
      <w:pPr>
        <w:spacing w:after="0"/>
        <w:ind w:left="0"/>
        <w:jc w:val="both"/>
      </w:pPr>
      <w:r>
        <w:rPr>
          <w:rFonts w:ascii="Times New Roman"/>
          <w:b w:val="false"/>
          <w:i w:val="false"/>
          <w:color w:val="000000"/>
          <w:sz w:val="28"/>
        </w:rPr>
        <w:t>
      51. Қазақстан Республикасы Iшкi iстер министрлiгi Қылмыстық-атқару жүйесі комитеті "№ 51 мекеме".</w:t>
      </w:r>
    </w:p>
    <w:bookmarkEnd w:id="77"/>
    <w:bookmarkStart w:name="z82" w:id="78"/>
    <w:p>
      <w:pPr>
        <w:spacing w:after="0"/>
        <w:ind w:left="0"/>
        <w:jc w:val="both"/>
      </w:pPr>
      <w:r>
        <w:rPr>
          <w:rFonts w:ascii="Times New Roman"/>
          <w:b w:val="false"/>
          <w:i w:val="false"/>
          <w:color w:val="000000"/>
          <w:sz w:val="28"/>
        </w:rPr>
        <w:t>
      52. Қазақстан Республикасы Iшкi iстер министрлiгi Қылмыстық-атқару жүйесі комитеті "№ 52 мекеме".</w:t>
      </w:r>
    </w:p>
    <w:bookmarkEnd w:id="78"/>
    <w:bookmarkStart w:name="z83" w:id="79"/>
    <w:p>
      <w:pPr>
        <w:spacing w:after="0"/>
        <w:ind w:left="0"/>
        <w:jc w:val="both"/>
      </w:pPr>
      <w:r>
        <w:rPr>
          <w:rFonts w:ascii="Times New Roman"/>
          <w:b w:val="false"/>
          <w:i w:val="false"/>
          <w:color w:val="000000"/>
          <w:sz w:val="28"/>
        </w:rPr>
        <w:t>
      53. Қазақстан Республикасы Iшкi iстер министрлiгi Қылмыстық-атқару жүйесі комитеті "№ 53 мекеме".</w:t>
      </w:r>
    </w:p>
    <w:bookmarkEnd w:id="79"/>
    <w:bookmarkStart w:name="z84" w:id="80"/>
    <w:p>
      <w:pPr>
        <w:spacing w:after="0"/>
        <w:ind w:left="0"/>
        <w:jc w:val="both"/>
      </w:pPr>
      <w:r>
        <w:rPr>
          <w:rFonts w:ascii="Times New Roman"/>
          <w:b w:val="false"/>
          <w:i w:val="false"/>
          <w:color w:val="000000"/>
          <w:sz w:val="28"/>
        </w:rPr>
        <w:t>
      54. Қазақстан Республикасы Iшкi iстер министрлiгi Қылмыстық-атқару жүйесі комитеті "№ 54 мекеме".</w:t>
      </w:r>
    </w:p>
    <w:bookmarkEnd w:id="80"/>
    <w:bookmarkStart w:name="z85" w:id="81"/>
    <w:p>
      <w:pPr>
        <w:spacing w:after="0"/>
        <w:ind w:left="0"/>
        <w:jc w:val="both"/>
      </w:pPr>
      <w:r>
        <w:rPr>
          <w:rFonts w:ascii="Times New Roman"/>
          <w:b w:val="false"/>
          <w:i w:val="false"/>
          <w:color w:val="000000"/>
          <w:sz w:val="28"/>
        </w:rPr>
        <w:t>
      55. Қазақстан Республикасы Iшкi iстер министрлiгi Қылмыстық-атқару жүйесі комитеті "№ 55 мекеме".</w:t>
      </w:r>
    </w:p>
    <w:bookmarkEnd w:id="81"/>
    <w:bookmarkStart w:name="z86" w:id="82"/>
    <w:p>
      <w:pPr>
        <w:spacing w:after="0"/>
        <w:ind w:left="0"/>
        <w:jc w:val="both"/>
      </w:pPr>
      <w:r>
        <w:rPr>
          <w:rFonts w:ascii="Times New Roman"/>
          <w:b w:val="false"/>
          <w:i w:val="false"/>
          <w:color w:val="000000"/>
          <w:sz w:val="28"/>
        </w:rPr>
        <w:t>
      56. Қазақстан Республикасы Iшкi iстер министрлiгi Қылмыстық-атқару жүйесі комитеті "№ 56 мекеме".</w:t>
      </w:r>
    </w:p>
    <w:bookmarkEnd w:id="82"/>
    <w:bookmarkStart w:name="z87" w:id="83"/>
    <w:p>
      <w:pPr>
        <w:spacing w:after="0"/>
        <w:ind w:left="0"/>
        <w:jc w:val="both"/>
      </w:pPr>
      <w:r>
        <w:rPr>
          <w:rFonts w:ascii="Times New Roman"/>
          <w:b w:val="false"/>
          <w:i w:val="false"/>
          <w:color w:val="000000"/>
          <w:sz w:val="28"/>
        </w:rPr>
        <w:t>
      57. Қазақстан Республикасы Iшкi iстер министрлiгi Қылмыстық-атқару жүйесі комитеті "№ 57 мекеме".</w:t>
      </w:r>
    </w:p>
    <w:bookmarkEnd w:id="83"/>
    <w:bookmarkStart w:name="z88" w:id="84"/>
    <w:p>
      <w:pPr>
        <w:spacing w:after="0"/>
        <w:ind w:left="0"/>
        <w:jc w:val="both"/>
      </w:pPr>
      <w:r>
        <w:rPr>
          <w:rFonts w:ascii="Times New Roman"/>
          <w:b w:val="false"/>
          <w:i w:val="false"/>
          <w:color w:val="000000"/>
          <w:sz w:val="28"/>
        </w:rPr>
        <w:t>
      58. Қазақстан Республикасы Iшкi iстер министрлiгi Қылмыстық-атқару жүйесі комитеті "№ 58 мекеме".</w:t>
      </w:r>
    </w:p>
    <w:bookmarkEnd w:id="84"/>
    <w:bookmarkStart w:name="z89" w:id="85"/>
    <w:p>
      <w:pPr>
        <w:spacing w:after="0"/>
        <w:ind w:left="0"/>
        <w:jc w:val="both"/>
      </w:pPr>
      <w:r>
        <w:rPr>
          <w:rFonts w:ascii="Times New Roman"/>
          <w:b w:val="false"/>
          <w:i w:val="false"/>
          <w:color w:val="000000"/>
          <w:sz w:val="28"/>
        </w:rPr>
        <w:t>
      59. Қазақстан Республикасы Iшкi iстер министрлiгi Қылмыстық-атқару жүйесі комитеті "№ 59 мекеме".</w:t>
      </w:r>
    </w:p>
    <w:bookmarkEnd w:id="85"/>
    <w:bookmarkStart w:name="z90" w:id="86"/>
    <w:p>
      <w:pPr>
        <w:spacing w:after="0"/>
        <w:ind w:left="0"/>
        <w:jc w:val="both"/>
      </w:pPr>
      <w:r>
        <w:rPr>
          <w:rFonts w:ascii="Times New Roman"/>
          <w:b w:val="false"/>
          <w:i w:val="false"/>
          <w:color w:val="000000"/>
          <w:sz w:val="28"/>
        </w:rPr>
        <w:t>
      60. Қазақстан Республикасы Iшкi iстер министрлiгi Қылмыстық-атқару жүйесі комитеті "№ 60 мекеме".</w:t>
      </w:r>
    </w:p>
    <w:bookmarkEnd w:id="86"/>
    <w:bookmarkStart w:name="z91" w:id="87"/>
    <w:p>
      <w:pPr>
        <w:spacing w:after="0"/>
        <w:ind w:left="0"/>
        <w:jc w:val="both"/>
      </w:pPr>
      <w:r>
        <w:rPr>
          <w:rFonts w:ascii="Times New Roman"/>
          <w:b w:val="false"/>
          <w:i w:val="false"/>
          <w:color w:val="000000"/>
          <w:sz w:val="28"/>
        </w:rPr>
        <w:t>
      61. Қазақстан Республикасы Iшкi iстер министрлiгi Қылмыстық-атқару жүйесі комитеті "№ 61 мекеме".</w:t>
      </w:r>
    </w:p>
    <w:bookmarkEnd w:id="87"/>
    <w:bookmarkStart w:name="z92" w:id="88"/>
    <w:p>
      <w:pPr>
        <w:spacing w:after="0"/>
        <w:ind w:left="0"/>
        <w:jc w:val="both"/>
      </w:pPr>
      <w:r>
        <w:rPr>
          <w:rFonts w:ascii="Times New Roman"/>
          <w:b w:val="false"/>
          <w:i w:val="false"/>
          <w:color w:val="000000"/>
          <w:sz w:val="28"/>
        </w:rPr>
        <w:t>
      62. Қазақстан Республикасы Iшкi iстер министрлiгi Қылмыстық-атқару жүйесі комитеті "№ 62 мекеме".</w:t>
      </w:r>
    </w:p>
    <w:bookmarkEnd w:id="88"/>
    <w:bookmarkStart w:name="z93" w:id="89"/>
    <w:p>
      <w:pPr>
        <w:spacing w:after="0"/>
        <w:ind w:left="0"/>
        <w:jc w:val="both"/>
      </w:pPr>
      <w:r>
        <w:rPr>
          <w:rFonts w:ascii="Times New Roman"/>
          <w:b w:val="false"/>
          <w:i w:val="false"/>
          <w:color w:val="000000"/>
          <w:sz w:val="28"/>
        </w:rPr>
        <w:t>
      63. Қазақстан Республикасы Iшкi iстер министрлiгi Қылмыстық-атқару жүйесі комитеті "№ 63 мекеме".</w:t>
      </w:r>
    </w:p>
    <w:bookmarkEnd w:id="89"/>
    <w:bookmarkStart w:name="z94" w:id="90"/>
    <w:p>
      <w:pPr>
        <w:spacing w:after="0"/>
        <w:ind w:left="0"/>
        <w:jc w:val="both"/>
      </w:pPr>
      <w:r>
        <w:rPr>
          <w:rFonts w:ascii="Times New Roman"/>
          <w:b w:val="false"/>
          <w:i w:val="false"/>
          <w:color w:val="000000"/>
          <w:sz w:val="28"/>
        </w:rPr>
        <w:t>
      64. Қазақстан Республикасы Iшкi iстер министрлiгi Қылмыстық-атқару жүйесі комитеті № 64 мекеме".</w:t>
      </w:r>
    </w:p>
    <w:bookmarkEnd w:id="90"/>
    <w:bookmarkStart w:name="z95" w:id="91"/>
    <w:p>
      <w:pPr>
        <w:spacing w:after="0"/>
        <w:ind w:left="0"/>
        <w:jc w:val="both"/>
      </w:pPr>
      <w:r>
        <w:rPr>
          <w:rFonts w:ascii="Times New Roman"/>
          <w:b w:val="false"/>
          <w:i w:val="false"/>
          <w:color w:val="000000"/>
          <w:sz w:val="28"/>
        </w:rPr>
        <w:t>
      65. Қазақстан Республикасы Iшкi iстер министрлiгi Қылмыстық-атқару жүйесі комитеті "№ 65 мекеме".</w:t>
      </w:r>
    </w:p>
    <w:bookmarkEnd w:id="91"/>
    <w:bookmarkStart w:name="z96" w:id="92"/>
    <w:p>
      <w:pPr>
        <w:spacing w:after="0"/>
        <w:ind w:left="0"/>
        <w:jc w:val="both"/>
      </w:pPr>
      <w:r>
        <w:rPr>
          <w:rFonts w:ascii="Times New Roman"/>
          <w:b w:val="false"/>
          <w:i w:val="false"/>
          <w:color w:val="000000"/>
          <w:sz w:val="28"/>
        </w:rPr>
        <w:t>
      66. Қазақстан Республикасы Iшкi iстер министрлiгi Қылмыстық-атқару жүйесі комитеті "№ 66 мекеме".</w:t>
      </w:r>
    </w:p>
    <w:bookmarkEnd w:id="92"/>
    <w:bookmarkStart w:name="z97" w:id="93"/>
    <w:p>
      <w:pPr>
        <w:spacing w:after="0"/>
        <w:ind w:left="0"/>
        <w:jc w:val="both"/>
      </w:pPr>
      <w:r>
        <w:rPr>
          <w:rFonts w:ascii="Times New Roman"/>
          <w:b w:val="false"/>
          <w:i w:val="false"/>
          <w:color w:val="000000"/>
          <w:sz w:val="28"/>
        </w:rPr>
        <w:t>
      67. Қазақстан Республикасы Iшкi iстер министрлiгi Қылмыстық-атқару жүйесі комитеті "№ 67 мекеме".</w:t>
      </w:r>
    </w:p>
    <w:bookmarkEnd w:id="93"/>
    <w:bookmarkStart w:name="z98" w:id="94"/>
    <w:p>
      <w:pPr>
        <w:spacing w:after="0"/>
        <w:ind w:left="0"/>
        <w:jc w:val="both"/>
      </w:pPr>
      <w:r>
        <w:rPr>
          <w:rFonts w:ascii="Times New Roman"/>
          <w:b w:val="false"/>
          <w:i w:val="false"/>
          <w:color w:val="000000"/>
          <w:sz w:val="28"/>
        </w:rPr>
        <w:t>
      68. Қазақстан Республикасы Iшкi iстер министрлiгi Қылмыстық-атқару жүйесі комитеті "№ 68 мекеме".</w:t>
      </w:r>
    </w:p>
    <w:bookmarkEnd w:id="94"/>
    <w:bookmarkStart w:name="z99" w:id="95"/>
    <w:p>
      <w:pPr>
        <w:spacing w:after="0"/>
        <w:ind w:left="0"/>
        <w:jc w:val="both"/>
      </w:pPr>
      <w:r>
        <w:rPr>
          <w:rFonts w:ascii="Times New Roman"/>
          <w:b w:val="false"/>
          <w:i w:val="false"/>
          <w:color w:val="000000"/>
          <w:sz w:val="28"/>
        </w:rPr>
        <w:t>
      69. Қазақстан Республикасы Iшкi iстер министрлiгi Қылмыстық-атқару жүйесі комитеті "№ 69 мекеме".</w:t>
      </w:r>
    </w:p>
    <w:bookmarkEnd w:id="95"/>
    <w:bookmarkStart w:name="z100" w:id="96"/>
    <w:p>
      <w:pPr>
        <w:spacing w:after="0"/>
        <w:ind w:left="0"/>
        <w:jc w:val="both"/>
      </w:pPr>
      <w:r>
        <w:rPr>
          <w:rFonts w:ascii="Times New Roman"/>
          <w:b w:val="false"/>
          <w:i w:val="false"/>
          <w:color w:val="000000"/>
          <w:sz w:val="28"/>
        </w:rPr>
        <w:t>
      70. Қазақстан Республикасы Iшкi iстер министрлiгi Қылмыстық-атқару жүйесі комитеті "№ 70 мекеме".</w:t>
      </w:r>
    </w:p>
    <w:bookmarkEnd w:id="96"/>
    <w:bookmarkStart w:name="z101" w:id="97"/>
    <w:p>
      <w:pPr>
        <w:spacing w:after="0"/>
        <w:ind w:left="0"/>
        <w:jc w:val="both"/>
      </w:pPr>
      <w:r>
        <w:rPr>
          <w:rFonts w:ascii="Times New Roman"/>
          <w:b w:val="false"/>
          <w:i w:val="false"/>
          <w:color w:val="000000"/>
          <w:sz w:val="28"/>
        </w:rPr>
        <w:t>
      71. Қазақстан Республикасы Iшкi iстер министрлiгi Қылмыстық-атқару жүйесі комитеті "№ 71 мекеме".</w:t>
      </w:r>
    </w:p>
    <w:bookmarkEnd w:id="97"/>
    <w:bookmarkStart w:name="z102" w:id="98"/>
    <w:p>
      <w:pPr>
        <w:spacing w:after="0"/>
        <w:ind w:left="0"/>
        <w:jc w:val="both"/>
      </w:pPr>
      <w:r>
        <w:rPr>
          <w:rFonts w:ascii="Times New Roman"/>
          <w:b w:val="false"/>
          <w:i w:val="false"/>
          <w:color w:val="000000"/>
          <w:sz w:val="28"/>
        </w:rPr>
        <w:t>
      72. Қазақстан Республикасы Iшкi iстер министрлiгi Қылмыстық-атқару жүйесі комитеті "№ 72 мекеме".</w:t>
      </w:r>
    </w:p>
    <w:bookmarkEnd w:id="98"/>
    <w:bookmarkStart w:name="z103" w:id="99"/>
    <w:p>
      <w:pPr>
        <w:spacing w:after="0"/>
        <w:ind w:left="0"/>
        <w:jc w:val="both"/>
      </w:pPr>
      <w:r>
        <w:rPr>
          <w:rFonts w:ascii="Times New Roman"/>
          <w:b w:val="false"/>
          <w:i w:val="false"/>
          <w:color w:val="000000"/>
          <w:sz w:val="28"/>
        </w:rPr>
        <w:t>
      73. Қазақстан Республикасы Iшкi iстер министрлiгi Қылмыстық-атқару жүйесі комитеті "№ 73 мекеме".</w:t>
      </w:r>
    </w:p>
    <w:bookmarkEnd w:id="99"/>
    <w:bookmarkStart w:name="z104" w:id="100"/>
    <w:p>
      <w:pPr>
        <w:spacing w:after="0"/>
        <w:ind w:left="0"/>
        <w:jc w:val="both"/>
      </w:pPr>
      <w:r>
        <w:rPr>
          <w:rFonts w:ascii="Times New Roman"/>
          <w:b w:val="false"/>
          <w:i w:val="false"/>
          <w:color w:val="000000"/>
          <w:sz w:val="28"/>
        </w:rPr>
        <w:t>
      74. Қазақстан Республикасы Iшкi iстер министрлiгi Қылмыстық-атқару жүйесі комитеті "№ 74 мекеме".</w:t>
      </w:r>
    </w:p>
    <w:bookmarkEnd w:id="100"/>
    <w:bookmarkStart w:name="z105" w:id="101"/>
    <w:p>
      <w:pPr>
        <w:spacing w:after="0"/>
        <w:ind w:left="0"/>
        <w:jc w:val="both"/>
      </w:pPr>
      <w:r>
        <w:rPr>
          <w:rFonts w:ascii="Times New Roman"/>
          <w:b w:val="false"/>
          <w:i w:val="false"/>
          <w:color w:val="000000"/>
          <w:sz w:val="28"/>
        </w:rPr>
        <w:t>
      75. Қазақстан Республикасы Iшкi iстер министрлiгi Қылмыстық-атқару жүйесі комитеті "№ 75 мекеме".</w:t>
      </w:r>
    </w:p>
    <w:bookmarkEnd w:id="101"/>
    <w:bookmarkStart w:name="z106" w:id="102"/>
    <w:p>
      <w:pPr>
        <w:spacing w:after="0"/>
        <w:ind w:left="0"/>
        <w:jc w:val="both"/>
      </w:pPr>
      <w:r>
        <w:rPr>
          <w:rFonts w:ascii="Times New Roman"/>
          <w:b w:val="false"/>
          <w:i w:val="false"/>
          <w:color w:val="000000"/>
          <w:sz w:val="28"/>
        </w:rPr>
        <w:t>
      76. Қазақстан Республикасы Iшкi iстер министрлiгi Қылмыстық-атқару жүйесі комитеті "№ 76 мекеме".</w:t>
      </w:r>
    </w:p>
    <w:bookmarkEnd w:id="102"/>
    <w:bookmarkStart w:name="z107" w:id="103"/>
    <w:p>
      <w:pPr>
        <w:spacing w:after="0"/>
        <w:ind w:left="0"/>
        <w:jc w:val="both"/>
      </w:pPr>
      <w:r>
        <w:rPr>
          <w:rFonts w:ascii="Times New Roman"/>
          <w:b w:val="false"/>
          <w:i w:val="false"/>
          <w:color w:val="000000"/>
          <w:sz w:val="28"/>
        </w:rPr>
        <w:t>
      77. Қазақстан Республикасы Iшкi iстер министрлiгi Қылмыстық-атқару жүйесі комитеті "№ 77 мекеме".</w:t>
      </w:r>
    </w:p>
    <w:bookmarkEnd w:id="103"/>
    <w:bookmarkStart w:name="z108" w:id="104"/>
    <w:p>
      <w:pPr>
        <w:spacing w:after="0"/>
        <w:ind w:left="0"/>
        <w:jc w:val="both"/>
      </w:pPr>
      <w:r>
        <w:rPr>
          <w:rFonts w:ascii="Times New Roman"/>
          <w:b w:val="false"/>
          <w:i w:val="false"/>
          <w:color w:val="000000"/>
          <w:sz w:val="28"/>
        </w:rPr>
        <w:t>
      78. Қазақстан Республикасы Iшкi iстер министрлiгi Қылмыстық-атқару жүйесі комитеті "№ 78 мекеме".</w:t>
      </w:r>
    </w:p>
    <w:bookmarkEnd w:id="104"/>
    <w:bookmarkStart w:name="z109" w:id="105"/>
    <w:p>
      <w:pPr>
        <w:spacing w:after="0"/>
        <w:ind w:left="0"/>
        <w:jc w:val="both"/>
      </w:pPr>
      <w:r>
        <w:rPr>
          <w:rFonts w:ascii="Times New Roman"/>
          <w:b w:val="false"/>
          <w:i w:val="false"/>
          <w:color w:val="000000"/>
          <w:sz w:val="28"/>
        </w:rPr>
        <w:t>
      79. Қазақстан Республикасы Iшкi iстер министрлiгi Қылмыстық-атқару жүйесі комитеті "№ 79 мекеме".</w:t>
      </w:r>
    </w:p>
    <w:bookmarkEnd w:id="105"/>
    <w:bookmarkStart w:name="z110" w:id="106"/>
    <w:p>
      <w:pPr>
        <w:spacing w:after="0"/>
        <w:ind w:left="0"/>
        <w:jc w:val="both"/>
      </w:pPr>
      <w:r>
        <w:rPr>
          <w:rFonts w:ascii="Times New Roman"/>
          <w:b w:val="false"/>
          <w:i w:val="false"/>
          <w:color w:val="000000"/>
          <w:sz w:val="28"/>
        </w:rPr>
        <w:t>
      80. Қазақстан Республикасы Ішкі істер министрлігі Қылмыстық-атқару жүйесі комитеті Алматы қаласы бойынша Қылмыстық-атқару жүйесі департаментінің күзет бөлiмi.</w:t>
      </w:r>
    </w:p>
    <w:bookmarkEnd w:id="106"/>
    <w:bookmarkStart w:name="z111" w:id="107"/>
    <w:p>
      <w:pPr>
        <w:spacing w:after="0"/>
        <w:ind w:left="0"/>
        <w:jc w:val="both"/>
      </w:pPr>
      <w:r>
        <w:rPr>
          <w:rFonts w:ascii="Times New Roman"/>
          <w:b w:val="false"/>
          <w:i w:val="false"/>
          <w:color w:val="000000"/>
          <w:sz w:val="28"/>
        </w:rPr>
        <w:t>
      81. Қазақстан Республикасы Ішкі істер министрлігі Қылмыстық-атқару жүйесі комитетінің оқу орталығы.";</w:t>
      </w:r>
    </w:p>
    <w:bookmarkEnd w:id="107"/>
    <w:bookmarkStart w:name="z112" w:id="108"/>
    <w:p>
      <w:pPr>
        <w:spacing w:after="0"/>
        <w:ind w:left="0"/>
        <w:jc w:val="both"/>
      </w:pPr>
      <w:r>
        <w:rPr>
          <w:rFonts w:ascii="Times New Roman"/>
          <w:b w:val="false"/>
          <w:i w:val="false"/>
          <w:color w:val="000000"/>
          <w:sz w:val="28"/>
        </w:rPr>
        <w:t xml:space="preserve">
      Қазақстан Республикасы Ішкі істер министрлігі Нұр-Сұлтан қаласының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"22) мүгедектігі бар адамдардың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Start w:name="z114" w:id="109"/>
    <w:p>
      <w:pPr>
        <w:spacing w:after="0"/>
        <w:ind w:left="0"/>
        <w:jc w:val="both"/>
      </w:pPr>
      <w:r>
        <w:rPr>
          <w:rFonts w:ascii="Times New Roman"/>
          <w:b w:val="false"/>
          <w:i w:val="false"/>
          <w:color w:val="000000"/>
          <w:sz w:val="28"/>
        </w:rPr>
        <w:t xml:space="preserve">
      Қазақстан Республикасы Ішкі істер министрлігі Ақмола облысының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09"/>
    <w:bookmarkStart w:name="z115" w:id="11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110"/>
    <w:p>
      <w:pPr>
        <w:spacing w:after="0"/>
        <w:ind w:left="0"/>
        <w:jc w:val="both"/>
      </w:pPr>
      <w:r>
        <w:rPr>
          <w:rFonts w:ascii="Times New Roman"/>
          <w:b w:val="false"/>
          <w:i w:val="false"/>
          <w:color w:val="000000"/>
          <w:sz w:val="28"/>
        </w:rPr>
        <w:t>
      "22) мүгедектігі бар адамдардың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Start w:name="z116" w:id="111"/>
    <w:p>
      <w:pPr>
        <w:spacing w:after="0"/>
        <w:ind w:left="0"/>
        <w:jc w:val="both"/>
      </w:pPr>
      <w:r>
        <w:rPr>
          <w:rFonts w:ascii="Times New Roman"/>
          <w:b w:val="false"/>
          <w:i w:val="false"/>
          <w:color w:val="000000"/>
          <w:sz w:val="28"/>
        </w:rPr>
        <w:t xml:space="preserve">
      Қазақстан Республикасы Ішкі істер министрлігі Ақтөбе облысының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11"/>
    <w:bookmarkStart w:name="z117" w:id="11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112"/>
    <w:p>
      <w:pPr>
        <w:spacing w:after="0"/>
        <w:ind w:left="0"/>
        <w:jc w:val="both"/>
      </w:pPr>
      <w:r>
        <w:rPr>
          <w:rFonts w:ascii="Times New Roman"/>
          <w:b w:val="false"/>
          <w:i w:val="false"/>
          <w:color w:val="000000"/>
          <w:sz w:val="28"/>
        </w:rPr>
        <w:t>
      "22) мүгедектігі бар адамдардың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Start w:name="z118" w:id="113"/>
    <w:p>
      <w:pPr>
        <w:spacing w:after="0"/>
        <w:ind w:left="0"/>
        <w:jc w:val="both"/>
      </w:pPr>
      <w:r>
        <w:rPr>
          <w:rFonts w:ascii="Times New Roman"/>
          <w:b w:val="false"/>
          <w:i w:val="false"/>
          <w:color w:val="000000"/>
          <w:sz w:val="28"/>
        </w:rPr>
        <w:t xml:space="preserve">
      Қазақстан Республикасы Ішкі істер министрлігі Алматы қаласының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13"/>
    <w:bookmarkStart w:name="z119" w:id="11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114"/>
    <w:p>
      <w:pPr>
        <w:spacing w:after="0"/>
        <w:ind w:left="0"/>
        <w:jc w:val="both"/>
      </w:pPr>
      <w:r>
        <w:rPr>
          <w:rFonts w:ascii="Times New Roman"/>
          <w:b w:val="false"/>
          <w:i w:val="false"/>
          <w:color w:val="000000"/>
          <w:sz w:val="28"/>
        </w:rPr>
        <w:t>
      "22) мүгедектігі бар адамдардың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Start w:name="z120" w:id="115"/>
    <w:p>
      <w:pPr>
        <w:spacing w:after="0"/>
        <w:ind w:left="0"/>
        <w:jc w:val="both"/>
      </w:pPr>
      <w:r>
        <w:rPr>
          <w:rFonts w:ascii="Times New Roman"/>
          <w:b w:val="false"/>
          <w:i w:val="false"/>
          <w:color w:val="000000"/>
          <w:sz w:val="28"/>
        </w:rPr>
        <w:t xml:space="preserve">
      Қазақстан Республикасы Ішкі істер министрлігі Алматы облысының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15"/>
    <w:bookmarkStart w:name="z121" w:id="11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116"/>
    <w:p>
      <w:pPr>
        <w:spacing w:after="0"/>
        <w:ind w:left="0"/>
        <w:jc w:val="both"/>
      </w:pPr>
      <w:r>
        <w:rPr>
          <w:rFonts w:ascii="Times New Roman"/>
          <w:b w:val="false"/>
          <w:i w:val="false"/>
          <w:color w:val="000000"/>
          <w:sz w:val="28"/>
        </w:rPr>
        <w:t>
      "22) мүгедектігі бар адамдардың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Start w:name="z122" w:id="117"/>
    <w:p>
      <w:pPr>
        <w:spacing w:after="0"/>
        <w:ind w:left="0"/>
        <w:jc w:val="both"/>
      </w:pPr>
      <w:r>
        <w:rPr>
          <w:rFonts w:ascii="Times New Roman"/>
          <w:b w:val="false"/>
          <w:i w:val="false"/>
          <w:color w:val="000000"/>
          <w:sz w:val="28"/>
        </w:rPr>
        <w:t xml:space="preserve">
      Қазақстан Республикасы Ішкі істер министрлігі Атырау облысының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17"/>
    <w:bookmarkStart w:name="z123" w:id="11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118"/>
    <w:p>
      <w:pPr>
        <w:spacing w:after="0"/>
        <w:ind w:left="0"/>
        <w:jc w:val="both"/>
      </w:pPr>
      <w:r>
        <w:rPr>
          <w:rFonts w:ascii="Times New Roman"/>
          <w:b w:val="false"/>
          <w:i w:val="false"/>
          <w:color w:val="000000"/>
          <w:sz w:val="28"/>
        </w:rPr>
        <w:t>
      "22) мүгедектігі бар адамдардың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Start w:name="z124" w:id="119"/>
    <w:p>
      <w:pPr>
        <w:spacing w:after="0"/>
        <w:ind w:left="0"/>
        <w:jc w:val="both"/>
      </w:pPr>
      <w:r>
        <w:rPr>
          <w:rFonts w:ascii="Times New Roman"/>
          <w:b w:val="false"/>
          <w:i w:val="false"/>
          <w:color w:val="000000"/>
          <w:sz w:val="28"/>
        </w:rPr>
        <w:t xml:space="preserve">
      Қазақстан Республикасы Ішкі істер министрлігі Шығыс Қазақстан облысының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 xml:space="preserve">: </w:t>
      </w:r>
    </w:p>
    <w:bookmarkEnd w:id="119"/>
    <w:bookmarkStart w:name="z125" w:id="12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120"/>
    <w:p>
      <w:pPr>
        <w:spacing w:after="0"/>
        <w:ind w:left="0"/>
        <w:jc w:val="both"/>
      </w:pPr>
      <w:r>
        <w:rPr>
          <w:rFonts w:ascii="Times New Roman"/>
          <w:b w:val="false"/>
          <w:i w:val="false"/>
          <w:color w:val="000000"/>
          <w:sz w:val="28"/>
        </w:rPr>
        <w:t>
      "22) мүгедектігі бар адамдардың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Start w:name="z126" w:id="121"/>
    <w:p>
      <w:pPr>
        <w:spacing w:after="0"/>
        <w:ind w:left="0"/>
        <w:jc w:val="both"/>
      </w:pPr>
      <w:r>
        <w:rPr>
          <w:rFonts w:ascii="Times New Roman"/>
          <w:b w:val="false"/>
          <w:i w:val="false"/>
          <w:color w:val="000000"/>
          <w:sz w:val="28"/>
        </w:rPr>
        <w:t xml:space="preserve">
      Қазақстан Республикасы Ішкі істер министрлігі Жамбыл облысының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21"/>
    <w:bookmarkStart w:name="z127" w:id="12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 </w:t>
      </w:r>
    </w:p>
    <w:bookmarkEnd w:id="122"/>
    <w:p>
      <w:pPr>
        <w:spacing w:after="0"/>
        <w:ind w:left="0"/>
        <w:jc w:val="both"/>
      </w:pPr>
      <w:r>
        <w:rPr>
          <w:rFonts w:ascii="Times New Roman"/>
          <w:b w:val="false"/>
          <w:i w:val="false"/>
          <w:color w:val="000000"/>
          <w:sz w:val="28"/>
        </w:rPr>
        <w:t>
      "22) мүгедектігі бар адамдардың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Start w:name="z128" w:id="123"/>
    <w:p>
      <w:pPr>
        <w:spacing w:after="0"/>
        <w:ind w:left="0"/>
        <w:jc w:val="both"/>
      </w:pPr>
      <w:r>
        <w:rPr>
          <w:rFonts w:ascii="Times New Roman"/>
          <w:b w:val="false"/>
          <w:i w:val="false"/>
          <w:color w:val="000000"/>
          <w:sz w:val="28"/>
        </w:rPr>
        <w:t xml:space="preserve">
      Қазақстан Республикасы Ішкі істер министрлігі Батыс Қазақстан облысының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23"/>
    <w:bookmarkStart w:name="z129" w:id="12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 </w:t>
      </w:r>
    </w:p>
    <w:bookmarkEnd w:id="124"/>
    <w:p>
      <w:pPr>
        <w:spacing w:after="0"/>
        <w:ind w:left="0"/>
        <w:jc w:val="both"/>
      </w:pPr>
      <w:r>
        <w:rPr>
          <w:rFonts w:ascii="Times New Roman"/>
          <w:b w:val="false"/>
          <w:i w:val="false"/>
          <w:color w:val="000000"/>
          <w:sz w:val="28"/>
        </w:rPr>
        <w:t>
      "22) мүгедектігі бар адамдардың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Start w:name="z130" w:id="125"/>
    <w:p>
      <w:pPr>
        <w:spacing w:after="0"/>
        <w:ind w:left="0"/>
        <w:jc w:val="both"/>
      </w:pPr>
      <w:r>
        <w:rPr>
          <w:rFonts w:ascii="Times New Roman"/>
          <w:b w:val="false"/>
          <w:i w:val="false"/>
          <w:color w:val="000000"/>
          <w:sz w:val="28"/>
        </w:rPr>
        <w:t xml:space="preserve">
      Қазақстан Республикасы Ішкі істер министрлігі Қарағанды облысының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25"/>
    <w:bookmarkStart w:name="z131" w:id="12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 xml:space="preserve">22) тармақшасы </w:t>
      </w:r>
      <w:r>
        <w:rPr>
          <w:rFonts w:ascii="Times New Roman"/>
          <w:b w:val="false"/>
          <w:i w:val="false"/>
          <w:color w:val="000000"/>
          <w:sz w:val="28"/>
        </w:rPr>
        <w:t xml:space="preserve"> мынадай редакцияда жазылсын: </w:t>
      </w:r>
    </w:p>
    <w:bookmarkEnd w:id="126"/>
    <w:p>
      <w:pPr>
        <w:spacing w:after="0"/>
        <w:ind w:left="0"/>
        <w:jc w:val="both"/>
      </w:pPr>
      <w:r>
        <w:rPr>
          <w:rFonts w:ascii="Times New Roman"/>
          <w:b w:val="false"/>
          <w:i w:val="false"/>
          <w:color w:val="000000"/>
          <w:sz w:val="28"/>
        </w:rPr>
        <w:t>
      "22) мүгедектігі бар адамдардың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Start w:name="z132" w:id="127"/>
    <w:p>
      <w:pPr>
        <w:spacing w:after="0"/>
        <w:ind w:left="0"/>
        <w:jc w:val="both"/>
      </w:pPr>
      <w:r>
        <w:rPr>
          <w:rFonts w:ascii="Times New Roman"/>
          <w:b w:val="false"/>
          <w:i w:val="false"/>
          <w:color w:val="000000"/>
          <w:sz w:val="28"/>
        </w:rPr>
        <w:t xml:space="preserve">
      Қазақстан Республикасы Ішкі істер министрлігі Қостанай облысының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27"/>
    <w:bookmarkStart w:name="z133" w:id="12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 </w:t>
      </w:r>
    </w:p>
    <w:bookmarkEnd w:id="128"/>
    <w:p>
      <w:pPr>
        <w:spacing w:after="0"/>
        <w:ind w:left="0"/>
        <w:jc w:val="both"/>
      </w:pPr>
      <w:r>
        <w:rPr>
          <w:rFonts w:ascii="Times New Roman"/>
          <w:b w:val="false"/>
          <w:i w:val="false"/>
          <w:color w:val="000000"/>
          <w:sz w:val="28"/>
        </w:rPr>
        <w:t>
      "22) мүгедектігі бар адамдардың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Start w:name="z134" w:id="129"/>
    <w:p>
      <w:pPr>
        <w:spacing w:after="0"/>
        <w:ind w:left="0"/>
        <w:jc w:val="both"/>
      </w:pPr>
      <w:r>
        <w:rPr>
          <w:rFonts w:ascii="Times New Roman"/>
          <w:b w:val="false"/>
          <w:i w:val="false"/>
          <w:color w:val="000000"/>
          <w:sz w:val="28"/>
        </w:rPr>
        <w:t xml:space="preserve">
      Қазақстан Республикасы Ішкі істер министрлігі Қызылорда облысының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29"/>
    <w:bookmarkStart w:name="z135" w:id="130"/>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 </w:t>
      </w:r>
    </w:p>
    <w:bookmarkEnd w:id="130"/>
    <w:p>
      <w:pPr>
        <w:spacing w:after="0"/>
        <w:ind w:left="0"/>
        <w:jc w:val="both"/>
      </w:pPr>
      <w:r>
        <w:rPr>
          <w:rFonts w:ascii="Times New Roman"/>
          <w:b w:val="false"/>
          <w:i w:val="false"/>
          <w:color w:val="000000"/>
          <w:sz w:val="28"/>
        </w:rPr>
        <w:t>
      "22) мүгедектігі бар адамдардың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Start w:name="z136" w:id="131"/>
    <w:p>
      <w:pPr>
        <w:spacing w:after="0"/>
        <w:ind w:left="0"/>
        <w:jc w:val="both"/>
      </w:pPr>
      <w:r>
        <w:rPr>
          <w:rFonts w:ascii="Times New Roman"/>
          <w:b w:val="false"/>
          <w:i w:val="false"/>
          <w:color w:val="000000"/>
          <w:sz w:val="28"/>
        </w:rPr>
        <w:t xml:space="preserve">
      Қазақстан Республикасы Ішкі істер министрлігі Маңғыстау облысының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31"/>
    <w:bookmarkStart w:name="z137" w:id="132"/>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132"/>
    <w:p>
      <w:pPr>
        <w:spacing w:after="0"/>
        <w:ind w:left="0"/>
        <w:jc w:val="both"/>
      </w:pPr>
      <w:r>
        <w:rPr>
          <w:rFonts w:ascii="Times New Roman"/>
          <w:b w:val="false"/>
          <w:i w:val="false"/>
          <w:color w:val="000000"/>
          <w:sz w:val="28"/>
        </w:rPr>
        <w:t>
      "22) мүгедектігі бар адамдардың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Start w:name="z138" w:id="133"/>
    <w:p>
      <w:pPr>
        <w:spacing w:after="0"/>
        <w:ind w:left="0"/>
        <w:jc w:val="both"/>
      </w:pPr>
      <w:r>
        <w:rPr>
          <w:rFonts w:ascii="Times New Roman"/>
          <w:b w:val="false"/>
          <w:i w:val="false"/>
          <w:color w:val="000000"/>
          <w:sz w:val="28"/>
        </w:rPr>
        <w:t xml:space="preserve">
      Қазақстан Республикасы Ішкі істер министрлігі Павлодар облысының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33"/>
    <w:bookmarkStart w:name="z139" w:id="134"/>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 </w:t>
      </w:r>
    </w:p>
    <w:bookmarkEnd w:id="134"/>
    <w:p>
      <w:pPr>
        <w:spacing w:after="0"/>
        <w:ind w:left="0"/>
        <w:jc w:val="both"/>
      </w:pPr>
      <w:r>
        <w:rPr>
          <w:rFonts w:ascii="Times New Roman"/>
          <w:b w:val="false"/>
          <w:i w:val="false"/>
          <w:color w:val="000000"/>
          <w:sz w:val="28"/>
        </w:rPr>
        <w:t>
      "22) мүгедектігі бар адамдардың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Start w:name="z140" w:id="135"/>
    <w:p>
      <w:pPr>
        <w:spacing w:after="0"/>
        <w:ind w:left="0"/>
        <w:jc w:val="both"/>
      </w:pPr>
      <w:r>
        <w:rPr>
          <w:rFonts w:ascii="Times New Roman"/>
          <w:b w:val="false"/>
          <w:i w:val="false"/>
          <w:color w:val="000000"/>
          <w:sz w:val="28"/>
        </w:rPr>
        <w:t xml:space="preserve">
      Қазақстан Республикасы Ішкі істер министрлігі Солтүстік Қазақстан облысының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35"/>
    <w:bookmarkStart w:name="z141" w:id="136"/>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 </w:t>
      </w:r>
    </w:p>
    <w:bookmarkEnd w:id="136"/>
    <w:p>
      <w:pPr>
        <w:spacing w:after="0"/>
        <w:ind w:left="0"/>
        <w:jc w:val="both"/>
      </w:pPr>
      <w:r>
        <w:rPr>
          <w:rFonts w:ascii="Times New Roman"/>
          <w:b w:val="false"/>
          <w:i w:val="false"/>
          <w:color w:val="000000"/>
          <w:sz w:val="28"/>
        </w:rPr>
        <w:t>
      "22) мүгедектігі бар адамдардың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Start w:name="z142" w:id="137"/>
    <w:p>
      <w:pPr>
        <w:spacing w:after="0"/>
        <w:ind w:left="0"/>
        <w:jc w:val="both"/>
      </w:pPr>
      <w:r>
        <w:rPr>
          <w:rFonts w:ascii="Times New Roman"/>
          <w:b w:val="false"/>
          <w:i w:val="false"/>
          <w:color w:val="000000"/>
          <w:sz w:val="28"/>
        </w:rPr>
        <w:t xml:space="preserve">
      Қазақстан Республикасы Ішкі істер министрлігі Шымкент қаласының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37"/>
    <w:bookmarkStart w:name="z143" w:id="138"/>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 </w:t>
      </w:r>
    </w:p>
    <w:bookmarkEnd w:id="138"/>
    <w:p>
      <w:pPr>
        <w:spacing w:after="0"/>
        <w:ind w:left="0"/>
        <w:jc w:val="both"/>
      </w:pPr>
      <w:r>
        <w:rPr>
          <w:rFonts w:ascii="Times New Roman"/>
          <w:b w:val="false"/>
          <w:i w:val="false"/>
          <w:color w:val="000000"/>
          <w:sz w:val="28"/>
        </w:rPr>
        <w:t>
      "22) мүгедектігі бар адамдардың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Start w:name="z144" w:id="139"/>
    <w:p>
      <w:pPr>
        <w:spacing w:after="0"/>
        <w:ind w:left="0"/>
        <w:jc w:val="both"/>
      </w:pPr>
      <w:r>
        <w:rPr>
          <w:rFonts w:ascii="Times New Roman"/>
          <w:b w:val="false"/>
          <w:i w:val="false"/>
          <w:color w:val="000000"/>
          <w:sz w:val="28"/>
        </w:rPr>
        <w:t xml:space="preserve">
      Қазақстан Республикасы Ішкі істер министрлігі Көліктегі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14-тармақтың</w:t>
      </w:r>
      <w:r>
        <w:rPr>
          <w:rFonts w:ascii="Times New Roman"/>
          <w:b w:val="false"/>
          <w:i w:val="false"/>
          <w:color w:val="000000"/>
          <w:sz w:val="28"/>
        </w:rPr>
        <w:t xml:space="preserve"> 22) тармақшасы мынадай редакцияда жазылсын:</w:t>
      </w:r>
    </w:p>
    <w:p>
      <w:pPr>
        <w:spacing w:after="0"/>
        <w:ind w:left="0"/>
        <w:jc w:val="both"/>
      </w:pPr>
      <w:r>
        <w:rPr>
          <w:rFonts w:ascii="Times New Roman"/>
          <w:b w:val="false"/>
          <w:i w:val="false"/>
          <w:color w:val="000000"/>
          <w:sz w:val="28"/>
        </w:rPr>
        <w:t>
      "22) мүгедектігі бар адамдардың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bookmarkStart w:name="z146" w:id="140"/>
    <w:p>
      <w:pPr>
        <w:spacing w:after="0"/>
        <w:ind w:left="0"/>
        <w:jc w:val="both"/>
      </w:pPr>
      <w:r>
        <w:rPr>
          <w:rFonts w:ascii="Times New Roman"/>
          <w:b w:val="false"/>
          <w:i w:val="false"/>
          <w:color w:val="000000"/>
          <w:sz w:val="28"/>
        </w:rPr>
        <w:t xml:space="preserve">
      Қазақстан Республикасы Ішкі істер министрлігі Түркістан облысының Полиция департаменті туралы </w:t>
      </w:r>
      <w:r>
        <w:rPr>
          <w:rFonts w:ascii="Times New Roman"/>
          <w:b w:val="false"/>
          <w:i w:val="false"/>
          <w:color w:val="000000"/>
          <w:sz w:val="28"/>
        </w:rPr>
        <w:t>ережесінде</w:t>
      </w:r>
      <w:r>
        <w:rPr>
          <w:rFonts w:ascii="Times New Roman"/>
          <w:b w:val="false"/>
          <w:i w:val="false"/>
          <w:color w:val="000000"/>
          <w:sz w:val="28"/>
        </w:rPr>
        <w:t>:</w:t>
      </w:r>
    </w:p>
    <w:bookmarkEnd w:id="140"/>
    <w:bookmarkStart w:name="z147" w:id="141"/>
    <w:p>
      <w:pPr>
        <w:spacing w:after="0"/>
        <w:ind w:left="0"/>
        <w:jc w:val="both"/>
      </w:pPr>
      <w:r>
        <w:rPr>
          <w:rFonts w:ascii="Times New Roman"/>
          <w:b w:val="false"/>
          <w:i w:val="false"/>
          <w:color w:val="000000"/>
          <w:sz w:val="28"/>
        </w:rPr>
        <w:t xml:space="preserve">
      14-тармақтың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141"/>
    <w:p>
      <w:pPr>
        <w:spacing w:after="0"/>
        <w:ind w:left="0"/>
        <w:jc w:val="both"/>
      </w:pPr>
      <w:r>
        <w:rPr>
          <w:rFonts w:ascii="Times New Roman"/>
          <w:b w:val="false"/>
          <w:i w:val="false"/>
          <w:color w:val="000000"/>
          <w:sz w:val="28"/>
        </w:rPr>
        <w:t>
      22) мүгедектігі бар адамдардың қажеттілігін ескере отырып, оларға бірдей қолжетімдікті қамтамасыз ету мақсатында жол қозғалысы қауіпсіздігін қамтамасыз ету бөлігіндегі жолдарды жобалауға, салуға, жөндеуге, ұстауға және басқаруға нормативтік, жобалау және техникалық құжаттарды келіседі;";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bookmarkStart w:name="z150" w:id="142"/>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6-қосымшаларға</w:t>
      </w:r>
      <w:r>
        <w:rPr>
          <w:rFonts w:ascii="Times New Roman"/>
          <w:b w:val="false"/>
          <w:i w:val="false"/>
          <w:color w:val="000000"/>
          <w:sz w:val="28"/>
        </w:rPr>
        <w:t xml:space="preserve"> сәйкес 5-1, 12-1, 19-1, 22-1-қосымшалармен толықтырылсын.</w:t>
      </w:r>
    </w:p>
    <w:bookmarkEnd w:id="142"/>
    <w:bookmarkStart w:name="z151" w:id="143"/>
    <w:p>
      <w:pPr>
        <w:spacing w:after="0"/>
        <w:ind w:left="0"/>
        <w:jc w:val="both"/>
      </w:pPr>
      <w:r>
        <w:rPr>
          <w:rFonts w:ascii="Times New Roman"/>
          <w:b w:val="false"/>
          <w:i w:val="false"/>
          <w:color w:val="000000"/>
          <w:sz w:val="28"/>
        </w:rPr>
        <w:t>
      2. Қазақстан Республикасы Ішкі істер министрлігінің Кадр саясаты департаменті (О.Ж. Жолдасов) Қазақстан Республикасының заңнамасында белгіленген тәртіппен:</w:t>
      </w:r>
    </w:p>
    <w:bookmarkEnd w:id="143"/>
    <w:bookmarkStart w:name="z152" w:id="144"/>
    <w:p>
      <w:pPr>
        <w:spacing w:after="0"/>
        <w:ind w:left="0"/>
        <w:jc w:val="both"/>
      </w:pPr>
      <w:r>
        <w:rPr>
          <w:rFonts w:ascii="Times New Roman"/>
          <w:b w:val="false"/>
          <w:i w:val="false"/>
          <w:color w:val="000000"/>
          <w:sz w:val="28"/>
        </w:rPr>
        <w:t>
      1) осы бұйрыққа қол қойылған күнінен бастап күнтізбелік жиырма күн ішінде оның көшірмесін электронды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144"/>
    <w:bookmarkStart w:name="z153" w:id="145"/>
    <w:p>
      <w:pPr>
        <w:spacing w:after="0"/>
        <w:ind w:left="0"/>
        <w:jc w:val="both"/>
      </w:pPr>
      <w:r>
        <w:rPr>
          <w:rFonts w:ascii="Times New Roman"/>
          <w:b w:val="false"/>
          <w:i w:val="false"/>
          <w:color w:val="000000"/>
          <w:sz w:val="28"/>
        </w:rPr>
        <w:t>
      2) осы бұйрықты Қазақстан Республикасы Ішкі істер министрлігінің ресми интернет-ресурсында орналастыруды;</w:t>
      </w:r>
    </w:p>
    <w:bookmarkEnd w:id="145"/>
    <w:bookmarkStart w:name="z154" w:id="146"/>
    <w:p>
      <w:pPr>
        <w:spacing w:after="0"/>
        <w:ind w:left="0"/>
        <w:jc w:val="both"/>
      </w:pPr>
      <w:r>
        <w:rPr>
          <w:rFonts w:ascii="Times New Roman"/>
          <w:b w:val="false"/>
          <w:i w:val="false"/>
          <w:color w:val="000000"/>
          <w:sz w:val="28"/>
        </w:rPr>
        <w:t>
      3) осы бұйрыққа қол қойылған күнінен бастап жиырма жұмыс күні ішінде Қазақстан Республикасы Ішкі істер министрлігінің Заң департаментіне осы тармақтың 1) және 2) тармақшаларында көзделген іс-шаралардың орындалуы туралы мәліметтерді ұсынуды қамтамасыз етсін.</w:t>
      </w:r>
    </w:p>
    <w:bookmarkEnd w:id="146"/>
    <w:bookmarkStart w:name="z155" w:id="147"/>
    <w:p>
      <w:pPr>
        <w:spacing w:after="0"/>
        <w:ind w:left="0"/>
        <w:jc w:val="both"/>
      </w:pPr>
      <w:r>
        <w:rPr>
          <w:rFonts w:ascii="Times New Roman"/>
          <w:b w:val="false"/>
          <w:i w:val="false"/>
          <w:color w:val="000000"/>
          <w:sz w:val="28"/>
        </w:rPr>
        <w:t>
      3. Ішкі істер органдарының аумақтық бөлімшелерінің бастықтары Қазақстан Республикасының заңнамасында белгіленген тәртіпте тіркеуші органдарда құрылтай құжаттарындағы өзгерістер мен толықтыруларды, және де жаңа қабылданған ережелерді тіркеуді қамтамасыз етсін.</w:t>
      </w:r>
    </w:p>
    <w:bookmarkEnd w:id="147"/>
    <w:bookmarkStart w:name="z156" w:id="148"/>
    <w:p>
      <w:pPr>
        <w:spacing w:after="0"/>
        <w:ind w:left="0"/>
        <w:jc w:val="both"/>
      </w:pPr>
      <w:r>
        <w:rPr>
          <w:rFonts w:ascii="Times New Roman"/>
          <w:b w:val="false"/>
          <w:i w:val="false"/>
          <w:color w:val="000000"/>
          <w:sz w:val="28"/>
        </w:rPr>
        <w:t>
      4. Осы бұйрықтың орындалуын бақылау Қазақстан Республикасы Ішкі істер министрінің жетекшілік ететін орынбасарына жүктелсін.</w:t>
      </w:r>
    </w:p>
    <w:bookmarkEnd w:id="148"/>
    <w:bookmarkStart w:name="z157" w:id="149"/>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Ішкі істер министрінің міндетін </w:t>
            </w:r>
          </w:p>
          <w:p>
            <w:pPr>
              <w:spacing w:after="20"/>
              <w:ind w:left="20"/>
              <w:jc w:val="both"/>
            </w:pPr>
            <w:r>
              <w:rPr>
                <w:rFonts w:ascii="Times New Roman"/>
                <w:b w:val="false"/>
                <w:i/>
                <w:color w:val="000000"/>
                <w:sz w:val="20"/>
              </w:rPr>
              <w:t xml:space="preserve">            атқарушы полиция генерал-лейтенанты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Қожаев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 " _________</w:t>
            </w:r>
            <w:r>
              <w:br/>
            </w:r>
            <w:r>
              <w:rPr>
                <w:rFonts w:ascii="Times New Roman"/>
                <w:b w:val="false"/>
                <w:i w:val="false"/>
                <w:color w:val="000000"/>
                <w:sz w:val="20"/>
              </w:rPr>
              <w:t>№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25-қосымша</w:t>
            </w:r>
          </w:p>
        </w:tc>
      </w:tr>
    </w:tbl>
    <w:bookmarkStart w:name="z159" w:id="15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Алматы облысы бойынша және Жетісу облысы бойынша Қылмыстық-атқару жүйесі департаменті туралы</w:t>
      </w:r>
      <w:r>
        <w:br/>
      </w:r>
      <w:r>
        <w:rPr>
          <w:rFonts w:ascii="Times New Roman"/>
          <w:b/>
          <w:i w:val="false"/>
          <w:color w:val="000000"/>
        </w:rPr>
        <w:t>ЕРЕЖЕ</w:t>
      </w:r>
    </w:p>
    <w:bookmarkEnd w:id="150"/>
    <w:bookmarkStart w:name="z160" w:id="151"/>
    <w:p>
      <w:pPr>
        <w:spacing w:after="0"/>
        <w:ind w:left="0"/>
        <w:jc w:val="left"/>
      </w:pPr>
      <w:r>
        <w:rPr>
          <w:rFonts w:ascii="Times New Roman"/>
          <w:b/>
          <w:i w:val="false"/>
          <w:color w:val="000000"/>
        </w:rPr>
        <w:t xml:space="preserve"> 1. Жалпы ережелер</w:t>
      </w:r>
    </w:p>
    <w:bookmarkEnd w:id="151"/>
    <w:bookmarkStart w:name="z161" w:id="152"/>
    <w:p>
      <w:pPr>
        <w:spacing w:after="0"/>
        <w:ind w:left="0"/>
        <w:jc w:val="both"/>
      </w:pPr>
      <w:r>
        <w:rPr>
          <w:rFonts w:ascii="Times New Roman"/>
          <w:b w:val="false"/>
          <w:i w:val="false"/>
          <w:color w:val="000000"/>
          <w:sz w:val="28"/>
        </w:rPr>
        <w:t>
      1. Алматы облысы бойынша және Жетісу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152"/>
    <w:bookmarkStart w:name="z162" w:id="15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53"/>
    <w:bookmarkStart w:name="z163" w:id="15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54"/>
    <w:bookmarkStart w:name="z164" w:id="15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55"/>
    <w:bookmarkStart w:name="z165" w:id="15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156"/>
    <w:bookmarkStart w:name="z166" w:id="15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157"/>
    <w:bookmarkStart w:name="z167" w:id="15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58"/>
    <w:bookmarkStart w:name="z168" w:id="159"/>
    <w:p>
      <w:pPr>
        <w:spacing w:after="0"/>
        <w:ind w:left="0"/>
        <w:jc w:val="both"/>
      </w:pPr>
      <w:r>
        <w:rPr>
          <w:rFonts w:ascii="Times New Roman"/>
          <w:b w:val="false"/>
          <w:i w:val="false"/>
          <w:color w:val="000000"/>
          <w:sz w:val="28"/>
        </w:rPr>
        <w:t>
      8. Департаменттің орналасқан жері: 040000 Қазақстан Республикасы, Алматы облысы, Талдықорған қаласы Шығыс өндірістік аймағы.</w:t>
      </w:r>
    </w:p>
    <w:bookmarkEnd w:id="159"/>
    <w:bookmarkStart w:name="z169" w:id="16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Алматы облысы бойынша және Жетісу облысы бойынша Қылмыстық-атқару жүйесі департаменті" республикалық мемлекеттік мекемесі.</w:t>
      </w:r>
    </w:p>
    <w:bookmarkEnd w:id="160"/>
    <w:bookmarkStart w:name="z170" w:id="16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61"/>
    <w:bookmarkStart w:name="z171" w:id="16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62"/>
    <w:bookmarkStart w:name="z172" w:id="16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16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173" w:id="164"/>
    <w:p>
      <w:pPr>
        <w:spacing w:after="0"/>
        <w:ind w:left="0"/>
        <w:jc w:val="left"/>
      </w:pPr>
      <w:r>
        <w:rPr>
          <w:rFonts w:ascii="Times New Roman"/>
          <w:b/>
          <w:i w:val="false"/>
          <w:color w:val="000000"/>
        </w:rPr>
        <w:t xml:space="preserve"> 2. Департаменттің негізгі міндеттері мен функциялары</w:t>
      </w:r>
    </w:p>
    <w:bookmarkEnd w:id="164"/>
    <w:bookmarkStart w:name="z174" w:id="165"/>
    <w:p>
      <w:pPr>
        <w:spacing w:after="0"/>
        <w:ind w:left="0"/>
        <w:jc w:val="both"/>
      </w:pPr>
      <w:r>
        <w:rPr>
          <w:rFonts w:ascii="Times New Roman"/>
          <w:b w:val="false"/>
          <w:i w:val="false"/>
          <w:color w:val="000000"/>
          <w:sz w:val="28"/>
        </w:rPr>
        <w:t>
      13. Департаменттің негізгі міндеттері:</w:t>
      </w:r>
    </w:p>
    <w:bookmarkEnd w:id="165"/>
    <w:p>
      <w:pPr>
        <w:spacing w:after="0"/>
        <w:ind w:left="0"/>
        <w:jc w:val="both"/>
      </w:pPr>
      <w:r>
        <w:rPr>
          <w:rFonts w:ascii="Times New Roman"/>
          <w:b w:val="false"/>
          <w:i w:val="false"/>
          <w:color w:val="000000"/>
          <w:sz w:val="28"/>
        </w:rPr>
        <w:t>
      1) қылмыстық жазаларды орындауды және сотталғандарды, тергеу қамауындағыларды, күдіктілерді және айыпталушыларды ұстауды қамтамасыз ететін мекемелерге басшылық етуді жүзеге асыру;</w:t>
      </w:r>
    </w:p>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p>
      <w:pPr>
        <w:spacing w:after="0"/>
        <w:ind w:left="0"/>
        <w:jc w:val="both"/>
      </w:pPr>
      <w:r>
        <w:rPr>
          <w:rFonts w:ascii="Times New Roman"/>
          <w:b w:val="false"/>
          <w:i w:val="false"/>
          <w:color w:val="000000"/>
          <w:sz w:val="28"/>
        </w:rPr>
        <w:t>
      3) ҚАЖ мекемелерінде дайындалып жатқан және жасалатын қылмыстар мен жазаны орындаудың және қамауда ұстаудың белгіленген тәртібін бұзушылықты анықтау, ашу, жолын кесу, алдын алу;</w:t>
      </w:r>
    </w:p>
    <w:p>
      <w:pPr>
        <w:spacing w:after="0"/>
        <w:ind w:left="0"/>
        <w:jc w:val="both"/>
      </w:pPr>
      <w:r>
        <w:rPr>
          <w:rFonts w:ascii="Times New Roman"/>
          <w:b w:val="false"/>
          <w:i w:val="false"/>
          <w:color w:val="000000"/>
          <w:sz w:val="28"/>
        </w:rPr>
        <w:t>
      4) ҚАЖ мекемелерінде ұсталатын сотталғандарға, күдіктілерге және айыпталушыларға медициналық көмек көрсетуді ұйымдастыру;</w:t>
      </w:r>
    </w:p>
    <w:p>
      <w:pPr>
        <w:spacing w:after="0"/>
        <w:ind w:left="0"/>
        <w:jc w:val="both"/>
      </w:pPr>
      <w:r>
        <w:rPr>
          <w:rFonts w:ascii="Times New Roman"/>
          <w:b w:val="false"/>
          <w:i w:val="false"/>
          <w:color w:val="000000"/>
          <w:sz w:val="28"/>
        </w:rPr>
        <w:t>
      5) ҚАЖ мекемелерінде режимді, қадағалауды, күзетті қамтамасыз етуге бақылауды жүзеге асыру, сондай-ақ өртке қарсы қауіпсіздікті қамтамасыз етуге, ҚАЖ мекемелерінде өткізу режимін ұйымдастыруға бақылауды жүзеге асыру;</w:t>
      </w:r>
    </w:p>
    <w:p>
      <w:pPr>
        <w:spacing w:after="0"/>
        <w:ind w:left="0"/>
        <w:jc w:val="both"/>
      </w:pPr>
      <w:r>
        <w:rPr>
          <w:rFonts w:ascii="Times New Roman"/>
          <w:b w:val="false"/>
          <w:i w:val="false"/>
          <w:color w:val="000000"/>
          <w:sz w:val="28"/>
        </w:rPr>
        <w:t>
      6) пробация қызметінің есебінде тұрған адамдарға қатысты бас бостандығынан айыруға байланысты емес қылмыстық жазалардың орындалуын жүзеге асырады;</w:t>
      </w:r>
    </w:p>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Start w:name="z175" w:id="166"/>
    <w:p>
      <w:pPr>
        <w:spacing w:after="0"/>
        <w:ind w:left="0"/>
        <w:jc w:val="both"/>
      </w:pPr>
      <w:r>
        <w:rPr>
          <w:rFonts w:ascii="Times New Roman"/>
          <w:b w:val="false"/>
          <w:i w:val="false"/>
          <w:color w:val="000000"/>
          <w:sz w:val="28"/>
        </w:rPr>
        <w:t>
      14. Функциялары:</w:t>
      </w:r>
    </w:p>
    <w:bookmarkEnd w:id="166"/>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жазасын өтеудің тәртібі мен жағдайын сақтауын, ҚАЖ мекемелерінің күзетін қамтамасыз етеді;</w:t>
      </w:r>
    </w:p>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ондағы жедел жағдайға бақылауды жүзеге асырады, персоналдың, күдіктілердің, айыпталушылардың және сотталғандардың қауіпсіздігін, оларды айдауылдауды қамтамасыз етеді;</w:t>
      </w:r>
    </w:p>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 түзету нәтижелерін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жасасуын, олардың тұрмыстық және жұмыспен қамтамасыз етеді;</w:t>
      </w:r>
    </w:p>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ұйғарымдарына сәйкес орналастыруды ұйымдастырады;</w:t>
      </w:r>
    </w:p>
    <w:p>
      <w:pPr>
        <w:spacing w:after="0"/>
        <w:ind w:left="0"/>
        <w:jc w:val="both"/>
      </w:pPr>
      <w:r>
        <w:rPr>
          <w:rFonts w:ascii="Times New Roman"/>
          <w:b w:val="false"/>
          <w:i w:val="false"/>
          <w:color w:val="000000"/>
          <w:sz w:val="28"/>
        </w:rPr>
        <w:t>
      6) жазаны өтеу және орындау тәртібі мен жағдайын реттейді;</w:t>
      </w:r>
    </w:p>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іздестіруді жүзеге асырады;</w:t>
      </w:r>
    </w:p>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қызметтері мен полиция бөліністерінің өзара іс-қимыл жасасуын жүзеге асырады;</w:t>
      </w:r>
    </w:p>
    <w:p>
      <w:pPr>
        <w:spacing w:after="0"/>
        <w:ind w:left="0"/>
        <w:jc w:val="both"/>
      </w:pPr>
      <w:r>
        <w:rPr>
          <w:rFonts w:ascii="Times New Roman"/>
          <w:b w:val="false"/>
          <w:i w:val="false"/>
          <w:color w:val="000000"/>
          <w:sz w:val="28"/>
        </w:rPr>
        <w:t>
      9) соттың құрмет, әскери, арнайы немесе өзге де атақтарынан, сыныптық шен, дипломатиялық дәреже және сыныптық біліктіліктерінен айыру бөлігінде үкімін орындайды;</w:t>
      </w:r>
    </w:p>
    <w:p>
      <w:pPr>
        <w:spacing w:after="0"/>
        <w:ind w:left="0"/>
        <w:jc w:val="both"/>
      </w:pPr>
      <w:r>
        <w:rPr>
          <w:rFonts w:ascii="Times New Roman"/>
          <w:b w:val="false"/>
          <w:i w:val="false"/>
          <w:color w:val="000000"/>
          <w:sz w:val="28"/>
        </w:rPr>
        <w:t>
      10) жедел-іздестіру қызметін жүзеге асырады;</w:t>
      </w:r>
    </w:p>
    <w:p>
      <w:pPr>
        <w:spacing w:after="0"/>
        <w:ind w:left="0"/>
        <w:jc w:val="both"/>
      </w:pPr>
      <w:r>
        <w:rPr>
          <w:rFonts w:ascii="Times New Roman"/>
          <w:b w:val="false"/>
          <w:i w:val="false"/>
          <w:color w:val="000000"/>
          <w:sz w:val="28"/>
        </w:rPr>
        <w:t>
      11) азаматтарды, сотталғандарды және тергеу қамауындағыларды, заңды тұлғалардың өкілдерін жеке қабылдауды жүзеге асырады, шағымдар мен арыздарды қарайды, олар бойынша шешімдер қабылдайды;</w:t>
      </w:r>
    </w:p>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p>
      <w:pPr>
        <w:spacing w:after="0"/>
        <w:ind w:left="0"/>
        <w:jc w:val="both"/>
      </w:pPr>
      <w:r>
        <w:rPr>
          <w:rFonts w:ascii="Times New Roman"/>
          <w:b w:val="false"/>
          <w:i w:val="false"/>
          <w:color w:val="000000"/>
          <w:sz w:val="28"/>
        </w:rPr>
        <w:t>
      13) кадрлардың даярлығы мен оқуын ұйымдастырады, кадрларға қажеттілікті анықтайды;</w:t>
      </w:r>
    </w:p>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өзге де функцияларды жүзеге асырады.</w:t>
      </w:r>
    </w:p>
    <w:bookmarkStart w:name="z176" w:id="167"/>
    <w:p>
      <w:pPr>
        <w:spacing w:after="0"/>
        <w:ind w:left="0"/>
        <w:jc w:val="both"/>
      </w:pPr>
      <w:r>
        <w:rPr>
          <w:rFonts w:ascii="Times New Roman"/>
          <w:b w:val="false"/>
          <w:i w:val="false"/>
          <w:color w:val="000000"/>
          <w:sz w:val="28"/>
        </w:rPr>
        <w:t>
      15. Құқықтары мен міндеттері:</w:t>
      </w:r>
    </w:p>
    <w:bookmarkEnd w:id="16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осындай жағдайларды болдырмау бойынша шаралар қабылдау;</w:t>
      </w:r>
    </w:p>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Start w:name="z177" w:id="168"/>
    <w:p>
      <w:pPr>
        <w:spacing w:after="0"/>
        <w:ind w:left="0"/>
        <w:jc w:val="left"/>
      </w:pPr>
      <w:r>
        <w:rPr>
          <w:rFonts w:ascii="Times New Roman"/>
          <w:b/>
          <w:i w:val="false"/>
          <w:color w:val="000000"/>
        </w:rPr>
        <w:t xml:space="preserve"> 3. Департаменттің қызметін ұйымдастыру</w:t>
      </w:r>
    </w:p>
    <w:bookmarkEnd w:id="168"/>
    <w:bookmarkStart w:name="z178" w:id="169"/>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169"/>
    <w:bookmarkStart w:name="z179" w:id="170"/>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170"/>
    <w:bookmarkStart w:name="z180" w:id="17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171"/>
    <w:bookmarkStart w:name="z181" w:id="172"/>
    <w:p>
      <w:pPr>
        <w:spacing w:after="0"/>
        <w:ind w:left="0"/>
        <w:jc w:val="both"/>
      </w:pPr>
      <w:r>
        <w:rPr>
          <w:rFonts w:ascii="Times New Roman"/>
          <w:b w:val="false"/>
          <w:i w:val="false"/>
          <w:color w:val="000000"/>
          <w:sz w:val="28"/>
        </w:rPr>
        <w:t>
      19. Департамент бастығының өкілеттігі:</w:t>
      </w:r>
    </w:p>
    <w:bookmarkEnd w:id="172"/>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p>
      <w:pPr>
        <w:spacing w:after="0"/>
        <w:ind w:left="0"/>
        <w:jc w:val="both"/>
      </w:pPr>
      <w:r>
        <w:rPr>
          <w:rFonts w:ascii="Times New Roman"/>
          <w:b w:val="false"/>
          <w:i w:val="false"/>
          <w:color w:val="000000"/>
          <w:sz w:val="28"/>
        </w:rPr>
        <w:t>
      4) Департаменттің және оған ведомстволық бағынысты мекемелердің жеке құрамының сыбайлас жемқорлыққа қарсы заңнаманы сақтауын қамтамасыз етеді;</w:t>
      </w:r>
    </w:p>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p>
      <w:pPr>
        <w:spacing w:after="0"/>
        <w:ind w:left="0"/>
        <w:jc w:val="both"/>
      </w:pPr>
      <w:r>
        <w:rPr>
          <w:rFonts w:ascii="Times New Roman"/>
          <w:b w:val="false"/>
          <w:i w:val="false"/>
          <w:color w:val="000000"/>
          <w:sz w:val="28"/>
        </w:rPr>
        <w:t>
      7) заңнамада белгіленген тәртіпте Департаменттің қызметкерлерін ҚАЖ органдары мен мекемелеріне практикалық көмек көрсету және олардың қызметіне тексеру жүргізу, басқа да қызметтік мәселелерді шешу үшін іссапарларға жібереді;</w:t>
      </w:r>
    </w:p>
    <w:p>
      <w:pPr>
        <w:spacing w:after="0"/>
        <w:ind w:left="0"/>
        <w:jc w:val="both"/>
      </w:pPr>
      <w:r>
        <w:rPr>
          <w:rFonts w:ascii="Times New Roman"/>
          <w:b w:val="false"/>
          <w:i w:val="false"/>
          <w:color w:val="000000"/>
          <w:sz w:val="28"/>
        </w:rPr>
        <w:t>
      8)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p>
      <w:pPr>
        <w:spacing w:after="0"/>
        <w:ind w:left="0"/>
        <w:jc w:val="both"/>
      </w:pPr>
      <w:r>
        <w:rPr>
          <w:rFonts w:ascii="Times New Roman"/>
          <w:b w:val="false"/>
          <w:i w:val="false"/>
          <w:color w:val="000000"/>
          <w:sz w:val="28"/>
        </w:rPr>
        <w:t>
      9) берілген құқықтар шегінде еңбек заңнамасына және құқық қорғау қызметі туралы заңнамаға сәйкес тәртіптік жазалар қолданады;</w:t>
      </w:r>
    </w:p>
    <w:p>
      <w:pPr>
        <w:spacing w:after="0"/>
        <w:ind w:left="0"/>
        <w:jc w:val="both"/>
      </w:pPr>
      <w:r>
        <w:rPr>
          <w:rFonts w:ascii="Times New Roman"/>
          <w:b w:val="false"/>
          <w:i w:val="false"/>
          <w:color w:val="000000"/>
          <w:sz w:val="28"/>
        </w:rPr>
        <w:t>
      10)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w:t>
      </w:r>
    </w:p>
    <w:p>
      <w:pPr>
        <w:spacing w:after="0"/>
        <w:ind w:left="0"/>
        <w:jc w:val="both"/>
      </w:pPr>
      <w:r>
        <w:rPr>
          <w:rFonts w:ascii="Times New Roman"/>
          <w:b w:val="false"/>
          <w:i w:val="false"/>
          <w:color w:val="000000"/>
          <w:sz w:val="28"/>
        </w:rPr>
        <w:t>
      11)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p>
      <w:pPr>
        <w:spacing w:after="0"/>
        <w:ind w:left="0"/>
        <w:jc w:val="both"/>
      </w:pPr>
      <w:r>
        <w:rPr>
          <w:rFonts w:ascii="Times New Roman"/>
          <w:b w:val="false"/>
          <w:i w:val="false"/>
          <w:color w:val="000000"/>
          <w:sz w:val="28"/>
        </w:rPr>
        <w:t>
      12)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p>
      <w:pPr>
        <w:spacing w:after="0"/>
        <w:ind w:left="0"/>
        <w:jc w:val="both"/>
      </w:pPr>
      <w:r>
        <w:rPr>
          <w:rFonts w:ascii="Times New Roman"/>
          <w:b w:val="false"/>
          <w:i w:val="false"/>
          <w:color w:val="000000"/>
          <w:sz w:val="28"/>
        </w:rPr>
        <w:t>
      13) Департаменттің құрылымдық бөліністері туралы ережелерді және лауазымды адамдардың функционалдық міндеттерін бекітеді;</w:t>
      </w:r>
    </w:p>
    <w:p>
      <w:pPr>
        <w:spacing w:after="0"/>
        <w:ind w:left="0"/>
        <w:jc w:val="both"/>
      </w:pPr>
      <w:r>
        <w:rPr>
          <w:rFonts w:ascii="Times New Roman"/>
          <w:b w:val="false"/>
          <w:i w:val="false"/>
          <w:color w:val="000000"/>
          <w:sz w:val="28"/>
        </w:rPr>
        <w:t>
      14) заңнамаға сәйкес өзге де өкілеттіктерді жүзеге асырады.</w:t>
      </w:r>
    </w:p>
    <w:p>
      <w:pPr>
        <w:spacing w:after="0"/>
        <w:ind w:left="0"/>
        <w:jc w:val="both"/>
      </w:pPr>
      <w:r>
        <w:rPr>
          <w:rFonts w:ascii="Times New Roman"/>
          <w:b w:val="false"/>
          <w:i w:val="false"/>
          <w:color w:val="000000"/>
          <w:sz w:val="28"/>
        </w:rPr>
        <w:t>
      Департамент бастығы болмаған жағдайда оның өкілеттіктерін қолданыстағы заңнамаға сәйкес оны алмастыратын адам жүзеге асырады.</w:t>
      </w:r>
    </w:p>
    <w:bookmarkStart w:name="z182" w:id="173"/>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173"/>
    <w:bookmarkStart w:name="z183" w:id="174"/>
    <w:p>
      <w:pPr>
        <w:spacing w:after="0"/>
        <w:ind w:left="0"/>
        <w:jc w:val="left"/>
      </w:pPr>
      <w:r>
        <w:rPr>
          <w:rFonts w:ascii="Times New Roman"/>
          <w:b/>
          <w:i w:val="false"/>
          <w:color w:val="000000"/>
        </w:rPr>
        <w:t xml:space="preserve"> 4. Департаменттің мүлкі</w:t>
      </w:r>
    </w:p>
    <w:bookmarkEnd w:id="174"/>
    <w:bookmarkStart w:name="z184" w:id="17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болуы мүмкін.</w:t>
      </w:r>
    </w:p>
    <w:bookmarkEnd w:id="17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85" w:id="17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176"/>
    <w:bookmarkStart w:name="z186" w:id="17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тәсiлмен билiк етуге құқығы жоқ.</w:t>
      </w:r>
    </w:p>
    <w:bookmarkEnd w:id="177"/>
    <w:bookmarkStart w:name="z187" w:id="178"/>
    <w:p>
      <w:pPr>
        <w:spacing w:after="0"/>
        <w:ind w:left="0"/>
        <w:jc w:val="left"/>
      </w:pPr>
      <w:r>
        <w:rPr>
          <w:rFonts w:ascii="Times New Roman"/>
          <w:b/>
          <w:i w:val="false"/>
          <w:color w:val="000000"/>
        </w:rPr>
        <w:t xml:space="preserve"> 5. Департаментті қайта ұйымдастыру және тарату</w:t>
      </w:r>
    </w:p>
    <w:bookmarkEnd w:id="178"/>
    <w:bookmarkStart w:name="z188" w:id="17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 " _________</w:t>
            </w:r>
            <w:r>
              <w:br/>
            </w:r>
            <w:r>
              <w:rPr>
                <w:rFonts w:ascii="Times New Roman"/>
                <w:b w:val="false"/>
                <w:i w:val="false"/>
                <w:color w:val="000000"/>
                <w:sz w:val="20"/>
              </w:rPr>
              <w:t>№ бұйрығына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30-қосымша</w:t>
            </w:r>
          </w:p>
        </w:tc>
      </w:tr>
    </w:tbl>
    <w:bookmarkStart w:name="z190" w:id="18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туралы</w:t>
      </w:r>
      <w:r>
        <w:br/>
      </w:r>
      <w:r>
        <w:rPr>
          <w:rFonts w:ascii="Times New Roman"/>
          <w:b/>
          <w:i w:val="false"/>
          <w:color w:val="000000"/>
        </w:rPr>
        <w:t>ЕРЕЖЕ</w:t>
      </w:r>
    </w:p>
    <w:bookmarkEnd w:id="180"/>
    <w:bookmarkStart w:name="z191" w:id="181"/>
    <w:p>
      <w:pPr>
        <w:spacing w:after="0"/>
        <w:ind w:left="0"/>
        <w:jc w:val="left"/>
      </w:pPr>
      <w:r>
        <w:rPr>
          <w:rFonts w:ascii="Times New Roman"/>
          <w:b/>
          <w:i w:val="false"/>
          <w:color w:val="000000"/>
        </w:rPr>
        <w:t xml:space="preserve"> 1. Жалпы ережелер</w:t>
      </w:r>
    </w:p>
    <w:bookmarkEnd w:id="181"/>
    <w:bookmarkStart w:name="z192" w:id="182"/>
    <w:p>
      <w:pPr>
        <w:spacing w:after="0"/>
        <w:ind w:left="0"/>
        <w:jc w:val="both"/>
      </w:pPr>
      <w:r>
        <w:rPr>
          <w:rFonts w:ascii="Times New Roman"/>
          <w:b w:val="false"/>
          <w:i w:val="false"/>
          <w:color w:val="000000"/>
          <w:sz w:val="28"/>
        </w:rPr>
        <w:t>
      1. Қарағанды облысы бойынша және Ұлытау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182"/>
    <w:bookmarkStart w:name="z193" w:id="18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183"/>
    <w:bookmarkStart w:name="z194" w:id="18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184"/>
    <w:bookmarkStart w:name="z195" w:id="18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185"/>
    <w:bookmarkStart w:name="z196" w:id="18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186"/>
    <w:bookmarkStart w:name="z197" w:id="18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187"/>
    <w:bookmarkStart w:name="z198" w:id="18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188"/>
    <w:bookmarkStart w:name="z199" w:id="189"/>
    <w:p>
      <w:pPr>
        <w:spacing w:after="0"/>
        <w:ind w:left="0"/>
        <w:jc w:val="both"/>
      </w:pPr>
      <w:r>
        <w:rPr>
          <w:rFonts w:ascii="Times New Roman"/>
          <w:b w:val="false"/>
          <w:i w:val="false"/>
          <w:color w:val="000000"/>
          <w:sz w:val="28"/>
        </w:rPr>
        <w:t>
      8. Департаменттің орналасқан жері: индексі 100012, Қазақстан Республикасы, Қарағанды облысы, Қарағанды қаласы, Қазыбек Би атындағы ауданы, Поспелов көшесі, 17-үй.</w:t>
      </w:r>
    </w:p>
    <w:bookmarkEnd w:id="189"/>
    <w:bookmarkStart w:name="z200" w:id="19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Қарағанды облысы бойынша және Ұлытау облысы бойынша Қылмыстық-атқару жүйесі департаменті" республикалық мемлекеттік мекемесі.</w:t>
      </w:r>
    </w:p>
    <w:bookmarkEnd w:id="190"/>
    <w:bookmarkStart w:name="z201" w:id="19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191"/>
    <w:bookmarkStart w:name="z202" w:id="19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192"/>
    <w:bookmarkStart w:name="z203" w:id="19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19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04" w:id="194"/>
    <w:p>
      <w:pPr>
        <w:spacing w:after="0"/>
        <w:ind w:left="0"/>
        <w:jc w:val="left"/>
      </w:pPr>
      <w:r>
        <w:rPr>
          <w:rFonts w:ascii="Times New Roman"/>
          <w:b/>
          <w:i w:val="false"/>
          <w:color w:val="000000"/>
        </w:rPr>
        <w:t xml:space="preserve"> 2. Департаменттің негізгі міндеттері мен функциялары</w:t>
      </w:r>
    </w:p>
    <w:bookmarkEnd w:id="194"/>
    <w:bookmarkStart w:name="z205" w:id="195"/>
    <w:p>
      <w:pPr>
        <w:spacing w:after="0"/>
        <w:ind w:left="0"/>
        <w:jc w:val="both"/>
      </w:pPr>
      <w:r>
        <w:rPr>
          <w:rFonts w:ascii="Times New Roman"/>
          <w:b w:val="false"/>
          <w:i w:val="false"/>
          <w:color w:val="000000"/>
          <w:sz w:val="28"/>
        </w:rPr>
        <w:t>
      13. Департаменттің негізгі міндеттері:</w:t>
      </w:r>
    </w:p>
    <w:bookmarkEnd w:id="195"/>
    <w:p>
      <w:pPr>
        <w:spacing w:after="0"/>
        <w:ind w:left="0"/>
        <w:jc w:val="both"/>
      </w:pPr>
      <w:r>
        <w:rPr>
          <w:rFonts w:ascii="Times New Roman"/>
          <w:b w:val="false"/>
          <w:i w:val="false"/>
          <w:color w:val="000000"/>
          <w:sz w:val="28"/>
        </w:rPr>
        <w:t>
      1) қылмыстық жазаларды орындауды және сотталғандарды, тергеу қамауындағыларды, күдіктілерді және айыпталушыларды ұстауды қамтамасыз ететін мекемелерге басшылық етуді жүзеге асыру;</w:t>
      </w:r>
    </w:p>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p>
      <w:pPr>
        <w:spacing w:after="0"/>
        <w:ind w:left="0"/>
        <w:jc w:val="both"/>
      </w:pPr>
      <w:r>
        <w:rPr>
          <w:rFonts w:ascii="Times New Roman"/>
          <w:b w:val="false"/>
          <w:i w:val="false"/>
          <w:color w:val="000000"/>
          <w:sz w:val="28"/>
        </w:rPr>
        <w:t>
      3) ҚАЖ мекемелерінде дайындалып жатқан және жасалатын қылмыстар мен жазаны орындаудың және қамауда ұстаудың белгіленген тәртібін бұзушылықты анықтау, ашу, жолын кесу, алдын алу;</w:t>
      </w:r>
    </w:p>
    <w:p>
      <w:pPr>
        <w:spacing w:after="0"/>
        <w:ind w:left="0"/>
        <w:jc w:val="both"/>
      </w:pPr>
      <w:r>
        <w:rPr>
          <w:rFonts w:ascii="Times New Roman"/>
          <w:b w:val="false"/>
          <w:i w:val="false"/>
          <w:color w:val="000000"/>
          <w:sz w:val="28"/>
        </w:rPr>
        <w:t>
      4) ҚАЖ мекемелерінде ұсталатын сотталғандарға, күдіктілерге және айыпталушыларға медициналық көмек көрсетуді ұйымдастыру;</w:t>
      </w:r>
    </w:p>
    <w:p>
      <w:pPr>
        <w:spacing w:after="0"/>
        <w:ind w:left="0"/>
        <w:jc w:val="both"/>
      </w:pPr>
      <w:r>
        <w:rPr>
          <w:rFonts w:ascii="Times New Roman"/>
          <w:b w:val="false"/>
          <w:i w:val="false"/>
          <w:color w:val="000000"/>
          <w:sz w:val="28"/>
        </w:rPr>
        <w:t>
      5) ҚАЖ мекемелерінде режимді, қадағалауды, күзетті қамтамасыз етуге бақылауды жүзеге асыру, сондай-ақ өртке қарсы қауіпсіздікті қамтамасыз етуге, ҚАЖ мекемелерінде өткізу режимін ұйымдастыруға бақылауды жүзеге асыру;</w:t>
      </w:r>
    </w:p>
    <w:p>
      <w:pPr>
        <w:spacing w:after="0"/>
        <w:ind w:left="0"/>
        <w:jc w:val="both"/>
      </w:pPr>
      <w:r>
        <w:rPr>
          <w:rFonts w:ascii="Times New Roman"/>
          <w:b w:val="false"/>
          <w:i w:val="false"/>
          <w:color w:val="000000"/>
          <w:sz w:val="28"/>
        </w:rPr>
        <w:t>
      6) пробация қызметінің есебінде тұрған адамдарға қатысты бас бостандығынан айыруға байланысты емес қылмыстық жазалардың орындалуын жүзеге асырады;</w:t>
      </w:r>
    </w:p>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Start w:name="z206" w:id="196"/>
    <w:p>
      <w:pPr>
        <w:spacing w:after="0"/>
        <w:ind w:left="0"/>
        <w:jc w:val="both"/>
      </w:pPr>
      <w:r>
        <w:rPr>
          <w:rFonts w:ascii="Times New Roman"/>
          <w:b w:val="false"/>
          <w:i w:val="false"/>
          <w:color w:val="000000"/>
          <w:sz w:val="28"/>
        </w:rPr>
        <w:t>
      14. Функциялары:</w:t>
      </w:r>
    </w:p>
    <w:bookmarkEnd w:id="196"/>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жазасын өтеудің тәртібі мен жағдайын сақтауын, ҚАЖ мекемелерінің күзетін қамтамасыз етеді;</w:t>
      </w:r>
    </w:p>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ондағы жедел жағдайға бақылауды жүзеге асырады, персоналдың, күдіктілердің, айыпталушылардың және сотталғандардың қауіпсіздігін, оларды айдауылдауды қамтамасыз етеді;</w:t>
      </w:r>
    </w:p>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 түзету нәтижелерін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жасасуын, олардың тұрмыстық және жұмыспен қамтамасыз етеді;</w:t>
      </w:r>
    </w:p>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ұйғарымдарына сәйкес орналастыруды ұйымдастырады;</w:t>
      </w:r>
    </w:p>
    <w:p>
      <w:pPr>
        <w:spacing w:after="0"/>
        <w:ind w:left="0"/>
        <w:jc w:val="both"/>
      </w:pPr>
      <w:r>
        <w:rPr>
          <w:rFonts w:ascii="Times New Roman"/>
          <w:b w:val="false"/>
          <w:i w:val="false"/>
          <w:color w:val="000000"/>
          <w:sz w:val="28"/>
        </w:rPr>
        <w:t>
      6) жазаны өтеу және орындау тәртібі мен жағдайын реттейді;</w:t>
      </w:r>
    </w:p>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іздестіруді жүзеге асырады;</w:t>
      </w:r>
    </w:p>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қызметтері мен полиция бөліністерінің өзара іс-қимыл жасасуын жүзеге асырады;</w:t>
      </w:r>
    </w:p>
    <w:p>
      <w:pPr>
        <w:spacing w:after="0"/>
        <w:ind w:left="0"/>
        <w:jc w:val="both"/>
      </w:pPr>
      <w:r>
        <w:rPr>
          <w:rFonts w:ascii="Times New Roman"/>
          <w:b w:val="false"/>
          <w:i w:val="false"/>
          <w:color w:val="000000"/>
          <w:sz w:val="28"/>
        </w:rPr>
        <w:t>
      9) соттың құрмет, әскери, арнайы немесе өзге де атақтарынан, сыныптық шен, дипломатиялық дәреже және сыныптық біліктіліктерінен айыру бөлігінде үкімін орындайды;</w:t>
      </w:r>
    </w:p>
    <w:p>
      <w:pPr>
        <w:spacing w:after="0"/>
        <w:ind w:left="0"/>
        <w:jc w:val="both"/>
      </w:pPr>
      <w:r>
        <w:rPr>
          <w:rFonts w:ascii="Times New Roman"/>
          <w:b w:val="false"/>
          <w:i w:val="false"/>
          <w:color w:val="000000"/>
          <w:sz w:val="28"/>
        </w:rPr>
        <w:t>
      10) жедел-іздестіру қызметін жүзеге асырады;</w:t>
      </w:r>
    </w:p>
    <w:p>
      <w:pPr>
        <w:spacing w:after="0"/>
        <w:ind w:left="0"/>
        <w:jc w:val="both"/>
      </w:pPr>
      <w:r>
        <w:rPr>
          <w:rFonts w:ascii="Times New Roman"/>
          <w:b w:val="false"/>
          <w:i w:val="false"/>
          <w:color w:val="000000"/>
          <w:sz w:val="28"/>
        </w:rPr>
        <w:t>
      11) азаматтарды, сотталғандарды және тергеу қамауындағыларды, заңды тұлғалардың өкілдерін жеке қабылдауды жүзеге асырады, шағымдар мен арыздарды қарайды, олар бойынша шешімдер қабылдайды;</w:t>
      </w:r>
    </w:p>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p>
      <w:pPr>
        <w:spacing w:after="0"/>
        <w:ind w:left="0"/>
        <w:jc w:val="both"/>
      </w:pPr>
      <w:r>
        <w:rPr>
          <w:rFonts w:ascii="Times New Roman"/>
          <w:b w:val="false"/>
          <w:i w:val="false"/>
          <w:color w:val="000000"/>
          <w:sz w:val="28"/>
        </w:rPr>
        <w:t>
      13) кадрлардың даярлығы мен оқуын ұйымдастырады, кадрларға қажеттілікті анықтайды;</w:t>
      </w:r>
    </w:p>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өзге де функцияларды жүзеге асырады.</w:t>
      </w:r>
    </w:p>
    <w:bookmarkStart w:name="z207" w:id="197"/>
    <w:p>
      <w:pPr>
        <w:spacing w:after="0"/>
        <w:ind w:left="0"/>
        <w:jc w:val="both"/>
      </w:pPr>
      <w:r>
        <w:rPr>
          <w:rFonts w:ascii="Times New Roman"/>
          <w:b w:val="false"/>
          <w:i w:val="false"/>
          <w:color w:val="000000"/>
          <w:sz w:val="28"/>
        </w:rPr>
        <w:t>
      15. Құқықтары мен міндеттері:</w:t>
      </w:r>
    </w:p>
    <w:bookmarkEnd w:id="19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осындай жағдайларды болдырмау бойынша шаралар қабылдау;</w:t>
      </w:r>
    </w:p>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Start w:name="z208" w:id="198"/>
    <w:p>
      <w:pPr>
        <w:spacing w:after="0"/>
        <w:ind w:left="0"/>
        <w:jc w:val="left"/>
      </w:pPr>
      <w:r>
        <w:rPr>
          <w:rFonts w:ascii="Times New Roman"/>
          <w:b/>
          <w:i w:val="false"/>
          <w:color w:val="000000"/>
        </w:rPr>
        <w:t xml:space="preserve"> 3. Департаменттің қызметін ұйымдастыру</w:t>
      </w:r>
    </w:p>
    <w:bookmarkEnd w:id="198"/>
    <w:bookmarkStart w:name="z209" w:id="199"/>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199"/>
    <w:bookmarkStart w:name="z210" w:id="200"/>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200"/>
    <w:bookmarkStart w:name="z211" w:id="20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201"/>
    <w:bookmarkStart w:name="z212" w:id="202"/>
    <w:p>
      <w:pPr>
        <w:spacing w:after="0"/>
        <w:ind w:left="0"/>
        <w:jc w:val="both"/>
      </w:pPr>
      <w:r>
        <w:rPr>
          <w:rFonts w:ascii="Times New Roman"/>
          <w:b w:val="false"/>
          <w:i w:val="false"/>
          <w:color w:val="000000"/>
          <w:sz w:val="28"/>
        </w:rPr>
        <w:t>
      19. Департамент бастығының өкілеттігі:</w:t>
      </w:r>
    </w:p>
    <w:bookmarkEnd w:id="202"/>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p>
      <w:pPr>
        <w:spacing w:after="0"/>
        <w:ind w:left="0"/>
        <w:jc w:val="both"/>
      </w:pPr>
      <w:r>
        <w:rPr>
          <w:rFonts w:ascii="Times New Roman"/>
          <w:b w:val="false"/>
          <w:i w:val="false"/>
          <w:color w:val="000000"/>
          <w:sz w:val="28"/>
        </w:rPr>
        <w:t>
      4) Департаменттің және оған ведомстволық бағынысты мекемелердің жеке құрамының сыбайлас жемқорлыққа қарсы заңнаманы сақтауын қамтамасыз етеді;</w:t>
      </w:r>
    </w:p>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p>
      <w:pPr>
        <w:spacing w:after="0"/>
        <w:ind w:left="0"/>
        <w:jc w:val="both"/>
      </w:pPr>
      <w:r>
        <w:rPr>
          <w:rFonts w:ascii="Times New Roman"/>
          <w:b w:val="false"/>
          <w:i w:val="false"/>
          <w:color w:val="000000"/>
          <w:sz w:val="28"/>
        </w:rPr>
        <w:t>
      7) заңнамада белгіленген тәртіпте Департаменттің қызметкерлерін ҚАЖ органдары мен мекемелеріне практикалық көмек көрсету және олардың қызметіне тексеру жүргізу, басқа да қызметтік мәселелерді шешу үшін іссапарларға жібереді;</w:t>
      </w:r>
    </w:p>
    <w:p>
      <w:pPr>
        <w:spacing w:after="0"/>
        <w:ind w:left="0"/>
        <w:jc w:val="both"/>
      </w:pPr>
      <w:r>
        <w:rPr>
          <w:rFonts w:ascii="Times New Roman"/>
          <w:b w:val="false"/>
          <w:i w:val="false"/>
          <w:color w:val="000000"/>
          <w:sz w:val="28"/>
        </w:rPr>
        <w:t>
      8)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p>
      <w:pPr>
        <w:spacing w:after="0"/>
        <w:ind w:left="0"/>
        <w:jc w:val="both"/>
      </w:pPr>
      <w:r>
        <w:rPr>
          <w:rFonts w:ascii="Times New Roman"/>
          <w:b w:val="false"/>
          <w:i w:val="false"/>
          <w:color w:val="000000"/>
          <w:sz w:val="28"/>
        </w:rPr>
        <w:t>
      9) берілген құқықтар шегінде еңбек заңнамасына және құқық қорғау қызметі туралы заңнамаға сәйкес тәртіптік жазалар қолданады;</w:t>
      </w:r>
    </w:p>
    <w:p>
      <w:pPr>
        <w:spacing w:after="0"/>
        <w:ind w:left="0"/>
        <w:jc w:val="both"/>
      </w:pPr>
      <w:r>
        <w:rPr>
          <w:rFonts w:ascii="Times New Roman"/>
          <w:b w:val="false"/>
          <w:i w:val="false"/>
          <w:color w:val="000000"/>
          <w:sz w:val="28"/>
        </w:rPr>
        <w:t>
      10)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w:t>
      </w:r>
    </w:p>
    <w:p>
      <w:pPr>
        <w:spacing w:after="0"/>
        <w:ind w:left="0"/>
        <w:jc w:val="both"/>
      </w:pPr>
      <w:r>
        <w:rPr>
          <w:rFonts w:ascii="Times New Roman"/>
          <w:b w:val="false"/>
          <w:i w:val="false"/>
          <w:color w:val="000000"/>
          <w:sz w:val="28"/>
        </w:rPr>
        <w:t>
      11)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p>
      <w:pPr>
        <w:spacing w:after="0"/>
        <w:ind w:left="0"/>
        <w:jc w:val="both"/>
      </w:pPr>
      <w:r>
        <w:rPr>
          <w:rFonts w:ascii="Times New Roman"/>
          <w:b w:val="false"/>
          <w:i w:val="false"/>
          <w:color w:val="000000"/>
          <w:sz w:val="28"/>
        </w:rPr>
        <w:t>
      12)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p>
      <w:pPr>
        <w:spacing w:after="0"/>
        <w:ind w:left="0"/>
        <w:jc w:val="both"/>
      </w:pPr>
      <w:r>
        <w:rPr>
          <w:rFonts w:ascii="Times New Roman"/>
          <w:b w:val="false"/>
          <w:i w:val="false"/>
          <w:color w:val="000000"/>
          <w:sz w:val="28"/>
        </w:rPr>
        <w:t>
      13) Департаменттің құрылымдық бөліністері туралы ережелерді және лауазымды адамдардың функционалдық міндеттерін бекітеді;</w:t>
      </w:r>
    </w:p>
    <w:p>
      <w:pPr>
        <w:spacing w:after="0"/>
        <w:ind w:left="0"/>
        <w:jc w:val="both"/>
      </w:pPr>
      <w:r>
        <w:rPr>
          <w:rFonts w:ascii="Times New Roman"/>
          <w:b w:val="false"/>
          <w:i w:val="false"/>
          <w:color w:val="000000"/>
          <w:sz w:val="28"/>
        </w:rPr>
        <w:t>
      14) заңнамаға сәйкес өзге де өкілеттіктерді жүзеге асырады.</w:t>
      </w:r>
    </w:p>
    <w:p>
      <w:pPr>
        <w:spacing w:after="0"/>
        <w:ind w:left="0"/>
        <w:jc w:val="both"/>
      </w:pPr>
      <w:r>
        <w:rPr>
          <w:rFonts w:ascii="Times New Roman"/>
          <w:b w:val="false"/>
          <w:i w:val="false"/>
          <w:color w:val="000000"/>
          <w:sz w:val="28"/>
        </w:rPr>
        <w:t>
      Департамент бастығы болмаған жағдайда оның өкілеттіктерін қолданыстағы заңнамаға сәйкес оны алмастыратын адам жүзеге асырады.</w:t>
      </w:r>
    </w:p>
    <w:bookmarkStart w:name="z213" w:id="203"/>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203"/>
    <w:bookmarkStart w:name="z214" w:id="204"/>
    <w:p>
      <w:pPr>
        <w:spacing w:after="0"/>
        <w:ind w:left="0"/>
        <w:jc w:val="left"/>
      </w:pPr>
      <w:r>
        <w:rPr>
          <w:rFonts w:ascii="Times New Roman"/>
          <w:b/>
          <w:i w:val="false"/>
          <w:color w:val="000000"/>
        </w:rPr>
        <w:t xml:space="preserve"> 4. Департаменттің мүлкі</w:t>
      </w:r>
    </w:p>
    <w:bookmarkEnd w:id="204"/>
    <w:bookmarkStart w:name="z215" w:id="20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болуы мүмкін.</w:t>
      </w:r>
    </w:p>
    <w:bookmarkEnd w:id="20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216" w:id="20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206"/>
    <w:bookmarkStart w:name="z217" w:id="20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тәсiлмен билiк етуге құқығы жоқ.</w:t>
      </w:r>
    </w:p>
    <w:bookmarkEnd w:id="207"/>
    <w:bookmarkStart w:name="z218" w:id="208"/>
    <w:p>
      <w:pPr>
        <w:spacing w:after="0"/>
        <w:ind w:left="0"/>
        <w:jc w:val="left"/>
      </w:pPr>
      <w:r>
        <w:rPr>
          <w:rFonts w:ascii="Times New Roman"/>
          <w:b/>
          <w:i w:val="false"/>
          <w:color w:val="000000"/>
        </w:rPr>
        <w:t xml:space="preserve"> 5. Департаментті қайта ұйымдастыру және тарату</w:t>
      </w:r>
    </w:p>
    <w:bookmarkEnd w:id="208"/>
    <w:bookmarkStart w:name="z219" w:id="20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 " _________</w:t>
            </w:r>
            <w:r>
              <w:br/>
            </w:r>
            <w:r>
              <w:rPr>
                <w:rFonts w:ascii="Times New Roman"/>
                <w:b w:val="false"/>
                <w:i w:val="false"/>
                <w:color w:val="000000"/>
                <w:sz w:val="20"/>
              </w:rPr>
              <w:t>№ бұйрығына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5-1 қосымша</w:t>
            </w:r>
          </w:p>
        </w:tc>
      </w:tr>
    </w:tbl>
    <w:bookmarkStart w:name="z221" w:id="210"/>
    <w:p>
      <w:pPr>
        <w:spacing w:after="0"/>
        <w:ind w:left="0"/>
        <w:jc w:val="left"/>
      </w:pPr>
      <w:r>
        <w:rPr>
          <w:rFonts w:ascii="Times New Roman"/>
          <w:b/>
          <w:i w:val="false"/>
          <w:color w:val="000000"/>
        </w:rPr>
        <w:t xml:space="preserve"> Қазақстан Республикасы Ішкі істер министрлігі Абай облысының Полиция департаменті туралы</w:t>
      </w:r>
      <w:r>
        <w:br/>
      </w:r>
      <w:r>
        <w:rPr>
          <w:rFonts w:ascii="Times New Roman"/>
          <w:b/>
          <w:i w:val="false"/>
          <w:color w:val="000000"/>
        </w:rPr>
        <w:t>ЕРЕЖЕ</w:t>
      </w:r>
    </w:p>
    <w:bookmarkEnd w:id="210"/>
    <w:bookmarkStart w:name="z222" w:id="211"/>
    <w:p>
      <w:pPr>
        <w:spacing w:after="0"/>
        <w:ind w:left="0"/>
        <w:jc w:val="left"/>
      </w:pPr>
      <w:r>
        <w:rPr>
          <w:rFonts w:ascii="Times New Roman"/>
          <w:b/>
          <w:i w:val="false"/>
          <w:color w:val="000000"/>
        </w:rPr>
        <w:t xml:space="preserve"> 1. Жалпы ережелер</w:t>
      </w:r>
    </w:p>
    <w:bookmarkEnd w:id="211"/>
    <w:bookmarkStart w:name="z223" w:id="212"/>
    <w:p>
      <w:pPr>
        <w:spacing w:after="0"/>
        <w:ind w:left="0"/>
        <w:jc w:val="both"/>
      </w:pPr>
      <w:r>
        <w:rPr>
          <w:rFonts w:ascii="Times New Roman"/>
          <w:b w:val="false"/>
          <w:i w:val="false"/>
          <w:color w:val="000000"/>
          <w:sz w:val="28"/>
        </w:rPr>
        <w:t>
      1. Абай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212"/>
    <w:bookmarkStart w:name="z224" w:id="21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13"/>
    <w:bookmarkStart w:name="z225" w:id="21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14"/>
    <w:bookmarkStart w:name="z226" w:id="21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15"/>
    <w:bookmarkStart w:name="z227" w:id="216"/>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16"/>
    <w:bookmarkStart w:name="z228" w:id="21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17"/>
    <w:bookmarkStart w:name="z229" w:id="218"/>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18"/>
    <w:bookmarkStart w:name="z230" w:id="219"/>
    <w:p>
      <w:pPr>
        <w:spacing w:after="0"/>
        <w:ind w:left="0"/>
        <w:jc w:val="both"/>
      </w:pPr>
      <w:r>
        <w:rPr>
          <w:rFonts w:ascii="Times New Roman"/>
          <w:b w:val="false"/>
          <w:i w:val="false"/>
          <w:color w:val="000000"/>
          <w:sz w:val="28"/>
        </w:rPr>
        <w:t>
      8. Департаменттің орналасқан жері: индексі 071400, Қазақстан Республикасы, Абай облысы, Семей қаласы, Б. Момышұлы көшесі, 17-үй.</w:t>
      </w:r>
    </w:p>
    <w:bookmarkEnd w:id="219"/>
    <w:bookmarkStart w:name="z231" w:id="22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Абай облысының Полиция департаменті" мемлекеттік мекемесі.</w:t>
      </w:r>
    </w:p>
    <w:bookmarkEnd w:id="220"/>
    <w:bookmarkStart w:name="z232" w:id="22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21"/>
    <w:bookmarkStart w:name="z233" w:id="222"/>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22"/>
    <w:bookmarkStart w:name="z234" w:id="22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2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35" w:id="224"/>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24"/>
    <w:bookmarkStart w:name="z236" w:id="225"/>
    <w:p>
      <w:pPr>
        <w:spacing w:after="0"/>
        <w:ind w:left="0"/>
        <w:jc w:val="both"/>
      </w:pPr>
      <w:r>
        <w:rPr>
          <w:rFonts w:ascii="Times New Roman"/>
          <w:b w:val="false"/>
          <w:i w:val="false"/>
          <w:color w:val="000000"/>
          <w:sz w:val="28"/>
        </w:rPr>
        <w:t>
      13. Департаменттің міндеттері:</w:t>
      </w:r>
    </w:p>
    <w:bookmarkEnd w:id="225"/>
    <w:p>
      <w:pPr>
        <w:spacing w:after="0"/>
        <w:ind w:left="0"/>
        <w:jc w:val="both"/>
      </w:pPr>
      <w:r>
        <w:rPr>
          <w:rFonts w:ascii="Times New Roman"/>
          <w:b w:val="false"/>
          <w:i w:val="false"/>
          <w:color w:val="000000"/>
          <w:sz w:val="28"/>
        </w:rPr>
        <w:t>
      1) құқық бұзушылықтар профилактикасы;</w:t>
      </w:r>
    </w:p>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p>
      <w:pPr>
        <w:spacing w:after="0"/>
        <w:ind w:left="0"/>
        <w:jc w:val="both"/>
      </w:pPr>
      <w:r>
        <w:rPr>
          <w:rFonts w:ascii="Times New Roman"/>
          <w:b w:val="false"/>
          <w:i w:val="false"/>
          <w:color w:val="000000"/>
          <w:sz w:val="28"/>
        </w:rPr>
        <w:t>
      3) қылмысқа қарсы күрес;</w:t>
      </w:r>
    </w:p>
    <w:p>
      <w:pPr>
        <w:spacing w:after="0"/>
        <w:ind w:left="0"/>
        <w:jc w:val="both"/>
      </w:pPr>
      <w:r>
        <w:rPr>
          <w:rFonts w:ascii="Times New Roman"/>
          <w:b w:val="false"/>
          <w:i w:val="false"/>
          <w:color w:val="000000"/>
          <w:sz w:val="28"/>
        </w:rPr>
        <w:t>
      4) әкімшілік жазаны орындау;</w:t>
      </w:r>
    </w:p>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Start w:name="z237" w:id="226"/>
    <w:p>
      <w:pPr>
        <w:spacing w:after="0"/>
        <w:ind w:left="0"/>
        <w:jc w:val="both"/>
      </w:pPr>
      <w:r>
        <w:rPr>
          <w:rFonts w:ascii="Times New Roman"/>
          <w:b w:val="false"/>
          <w:i w:val="false"/>
          <w:color w:val="000000"/>
          <w:sz w:val="28"/>
        </w:rPr>
        <w:t>
      14. Функциялары:</w:t>
      </w:r>
    </w:p>
    <w:bookmarkEnd w:id="22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p>
      <w:pPr>
        <w:spacing w:after="0"/>
        <w:ind w:left="0"/>
        <w:jc w:val="both"/>
      </w:pPr>
      <w:r>
        <w:rPr>
          <w:rFonts w:ascii="Times New Roman"/>
          <w:b w:val="false"/>
          <w:i w:val="false"/>
          <w:color w:val="000000"/>
          <w:sz w:val="28"/>
        </w:rPr>
        <w:t>
      6) жол жүрісі қауіпсіздігін қамтамасыз ету жөнінде шаралар қабылдайды;</w:t>
      </w:r>
    </w:p>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жүзеге асырады;</w:t>
      </w:r>
    </w:p>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p>
      <w:pPr>
        <w:spacing w:after="0"/>
        <w:ind w:left="0"/>
        <w:jc w:val="both"/>
      </w:pPr>
      <w:r>
        <w:rPr>
          <w:rFonts w:ascii="Times New Roman"/>
          <w:b w:val="false"/>
          <w:i w:val="false"/>
          <w:color w:val="000000"/>
          <w:sz w:val="28"/>
        </w:rPr>
        <w:t>
      14) азаматтық және қызметтік қару мен олардың патрондарының айналымына мемлекеттік бақылауды жүзеге асырады;</w:t>
      </w:r>
    </w:p>
    <w:p>
      <w:pPr>
        <w:spacing w:after="0"/>
        <w:ind w:left="0"/>
        <w:jc w:val="both"/>
      </w:pPr>
      <w:r>
        <w:rPr>
          <w:rFonts w:ascii="Times New Roman"/>
          <w:b w:val="false"/>
          <w:i w:val="false"/>
          <w:color w:val="000000"/>
          <w:sz w:val="28"/>
        </w:rPr>
        <w:t>
      15) әйелдерге қатысты құқық бұзушылық профилактикасы бойынша профилактикалық қызметін жүзеге асырады;</w:t>
      </w:r>
    </w:p>
    <w:p>
      <w:pPr>
        <w:spacing w:after="0"/>
        <w:ind w:left="0"/>
        <w:jc w:val="both"/>
      </w:pPr>
      <w:r>
        <w:rPr>
          <w:rFonts w:ascii="Times New Roman"/>
          <w:b w:val="false"/>
          <w:i w:val="false"/>
          <w:color w:val="000000"/>
          <w:sz w:val="28"/>
        </w:rPr>
        <w:t>
      16) қоғамдық тәртіпті сақтауға және құқық бұзушылық профилактикасына қатысатын азаматтармен және ұйымдармен өзара іс-қимыл жасасады;</w:t>
      </w:r>
    </w:p>
    <w:p>
      <w:pPr>
        <w:spacing w:after="0"/>
        <w:ind w:left="0"/>
        <w:jc w:val="both"/>
      </w:pPr>
      <w:r>
        <w:rPr>
          <w:rFonts w:ascii="Times New Roman"/>
          <w:b w:val="false"/>
          <w:i w:val="false"/>
          <w:color w:val="000000"/>
          <w:sz w:val="28"/>
        </w:rPr>
        <w:t>
      17)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p>
      <w:pPr>
        <w:spacing w:after="0"/>
        <w:ind w:left="0"/>
        <w:jc w:val="both"/>
      </w:pPr>
      <w:r>
        <w:rPr>
          <w:rFonts w:ascii="Times New Roman"/>
          <w:b w:val="false"/>
          <w:i w:val="false"/>
          <w:color w:val="000000"/>
          <w:sz w:val="28"/>
        </w:rPr>
        <w:t>
      18)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p>
      <w:pPr>
        <w:spacing w:after="0"/>
        <w:ind w:left="0"/>
        <w:jc w:val="both"/>
      </w:pPr>
      <w:r>
        <w:rPr>
          <w:rFonts w:ascii="Times New Roman"/>
          <w:b w:val="false"/>
          <w:i w:val="false"/>
          <w:color w:val="000000"/>
          <w:sz w:val="28"/>
        </w:rPr>
        <w:t>
      19) жол жүрісі қауіпсіздігінің қамтамасыз етілуін бақылауды жүзеге асырады және орындалуы міндетті нұсқамалар береді;</w:t>
      </w:r>
    </w:p>
    <w:p>
      <w:pPr>
        <w:spacing w:after="0"/>
        <w:ind w:left="0"/>
        <w:jc w:val="both"/>
      </w:pPr>
      <w:r>
        <w:rPr>
          <w:rFonts w:ascii="Times New Roman"/>
          <w:b w:val="false"/>
          <w:i w:val="false"/>
          <w:color w:val="000000"/>
          <w:sz w:val="28"/>
        </w:rPr>
        <w:t>
      20) жол жүрісі және оның қауіпсіздігін қамтамасыз ету саласындағы мемлекеттік ақпараттық жүйелерді құруға және пайдалануға қатысады;</w:t>
      </w:r>
    </w:p>
    <w:p>
      <w:pPr>
        <w:spacing w:after="0"/>
        <w:ind w:left="0"/>
        <w:jc w:val="both"/>
      </w:pPr>
      <w:r>
        <w:rPr>
          <w:rFonts w:ascii="Times New Roman"/>
          <w:b w:val="false"/>
          <w:i w:val="false"/>
          <w:color w:val="000000"/>
          <w:sz w:val="28"/>
        </w:rPr>
        <w:t>
      21) жол жүрісі қауіпсіздігін қамтамасыз ету саласындағы жұмысты жетілдіруге және арттыруға бағытталған шаралар әзірлеуге қатысады;</w:t>
      </w:r>
    </w:p>
    <w:p>
      <w:pPr>
        <w:spacing w:after="0"/>
        <w:ind w:left="0"/>
        <w:jc w:val="both"/>
      </w:pPr>
      <w:r>
        <w:rPr>
          <w:rFonts w:ascii="Times New Roman"/>
          <w:b w:val="false"/>
          <w:i w:val="false"/>
          <w:color w:val="000000"/>
          <w:sz w:val="28"/>
        </w:rPr>
        <w:t>
      22) мемлекеттік органдардың жол жүрісі және оның қауіпсіздігін қамтамасыз ету саласындағы қызметін салааралық үйлестіруді жүзеге асырады;</w:t>
      </w:r>
    </w:p>
    <w:p>
      <w:pPr>
        <w:spacing w:after="0"/>
        <w:ind w:left="0"/>
        <w:jc w:val="both"/>
      </w:pPr>
      <w:r>
        <w:rPr>
          <w:rFonts w:ascii="Times New Roman"/>
          <w:b w:val="false"/>
          <w:i w:val="false"/>
          <w:color w:val="000000"/>
          <w:sz w:val="28"/>
        </w:rPr>
        <w:t>
      23) жүргізуші куәліктерін беруді, сәйкестендіру нөмірі бойынша көлік құралдарын мемлекеттік тіркеуді және оларды есепке алуды ұйымдастырады;</w:t>
      </w:r>
    </w:p>
    <w:p>
      <w:pPr>
        <w:spacing w:after="0"/>
        <w:ind w:left="0"/>
        <w:jc w:val="both"/>
      </w:pPr>
      <w:r>
        <w:rPr>
          <w:rFonts w:ascii="Times New Roman"/>
          <w:b w:val="false"/>
          <w:i w:val="false"/>
          <w:color w:val="000000"/>
          <w:sz w:val="28"/>
        </w:rPr>
        <w:t>
      24)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p>
      <w:pPr>
        <w:spacing w:after="0"/>
        <w:ind w:left="0"/>
        <w:jc w:val="both"/>
      </w:pPr>
      <w:r>
        <w:rPr>
          <w:rFonts w:ascii="Times New Roman"/>
          <w:b w:val="false"/>
          <w:i w:val="false"/>
          <w:color w:val="000000"/>
          <w:sz w:val="28"/>
        </w:rPr>
        <w:t>
      25)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p>
      <w:pPr>
        <w:spacing w:after="0"/>
        <w:ind w:left="0"/>
        <w:jc w:val="both"/>
      </w:pPr>
      <w:r>
        <w:rPr>
          <w:rFonts w:ascii="Times New Roman"/>
          <w:b w:val="false"/>
          <w:i w:val="false"/>
          <w:color w:val="000000"/>
          <w:sz w:val="28"/>
        </w:rPr>
        <w:t>
      26) жаппай тәртіпсіздіктердің жолын кесуге қатысады, оның ішінде түзеу мекемелерінде;</w:t>
      </w:r>
    </w:p>
    <w:p>
      <w:pPr>
        <w:spacing w:after="0"/>
        <w:ind w:left="0"/>
        <w:jc w:val="both"/>
      </w:pPr>
      <w:r>
        <w:rPr>
          <w:rFonts w:ascii="Times New Roman"/>
          <w:b w:val="false"/>
          <w:i w:val="false"/>
          <w:color w:val="000000"/>
          <w:sz w:val="28"/>
        </w:rPr>
        <w:t>
      27)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p>
      <w:pPr>
        <w:spacing w:after="0"/>
        <w:ind w:left="0"/>
        <w:jc w:val="both"/>
      </w:pPr>
      <w:r>
        <w:rPr>
          <w:rFonts w:ascii="Times New Roman"/>
          <w:b w:val="false"/>
          <w:i w:val="false"/>
          <w:color w:val="000000"/>
          <w:sz w:val="28"/>
        </w:rPr>
        <w:t>
      28) карантиндік, санитариялық-эпидемияға қарсы және табиғатты қорғау іс-шараларына қатысады;</w:t>
      </w:r>
    </w:p>
    <w:p>
      <w:pPr>
        <w:spacing w:after="0"/>
        <w:ind w:left="0"/>
        <w:jc w:val="both"/>
      </w:pPr>
      <w:r>
        <w:rPr>
          <w:rFonts w:ascii="Times New Roman"/>
          <w:b w:val="false"/>
          <w:i w:val="false"/>
          <w:color w:val="000000"/>
          <w:sz w:val="28"/>
        </w:rPr>
        <w:t>
      29)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p>
      <w:pPr>
        <w:spacing w:after="0"/>
        <w:ind w:left="0"/>
        <w:jc w:val="both"/>
      </w:pPr>
      <w:r>
        <w:rPr>
          <w:rFonts w:ascii="Times New Roman"/>
          <w:b w:val="false"/>
          <w:i w:val="false"/>
          <w:color w:val="000000"/>
          <w:sz w:val="28"/>
        </w:rPr>
        <w:t>
      30) жедел-профилактикалық, іздестіру және өзге де арнайы іс-шараларды жүргізу кезінде бақылау-өткізу пункттерін белгілейді;</w:t>
      </w:r>
    </w:p>
    <w:p>
      <w:pPr>
        <w:spacing w:after="0"/>
        <w:ind w:left="0"/>
        <w:jc w:val="both"/>
      </w:pPr>
      <w:r>
        <w:rPr>
          <w:rFonts w:ascii="Times New Roman"/>
          <w:b w:val="false"/>
          <w:i w:val="false"/>
          <w:color w:val="000000"/>
          <w:sz w:val="28"/>
        </w:rPr>
        <w:t>
      31)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p>
      <w:pPr>
        <w:spacing w:after="0"/>
        <w:ind w:left="0"/>
        <w:jc w:val="both"/>
      </w:pPr>
      <w:r>
        <w:rPr>
          <w:rFonts w:ascii="Times New Roman"/>
          <w:b w:val="false"/>
          <w:i w:val="false"/>
          <w:color w:val="000000"/>
          <w:sz w:val="28"/>
        </w:rPr>
        <w:t>
      32)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p>
      <w:pPr>
        <w:spacing w:after="0"/>
        <w:ind w:left="0"/>
        <w:jc w:val="both"/>
      </w:pPr>
      <w:r>
        <w:rPr>
          <w:rFonts w:ascii="Times New Roman"/>
          <w:b w:val="false"/>
          <w:i w:val="false"/>
          <w:color w:val="000000"/>
          <w:sz w:val="28"/>
        </w:rPr>
        <w:t>
      33)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p>
      <w:pPr>
        <w:spacing w:after="0"/>
        <w:ind w:left="0"/>
        <w:jc w:val="both"/>
      </w:pPr>
      <w:r>
        <w:rPr>
          <w:rFonts w:ascii="Times New Roman"/>
          <w:b w:val="false"/>
          <w:i w:val="false"/>
          <w:color w:val="000000"/>
          <w:sz w:val="28"/>
        </w:rPr>
        <w:t>
      34) елдегі қоғамдық-саяси ахуалға мониторингті қамтамасыз етеді және оны тұрақсыздандыру әрекеттеріне уақтылы ден қою жөнінде шаралар қабылдайды;</w:t>
      </w:r>
    </w:p>
    <w:p>
      <w:pPr>
        <w:spacing w:after="0"/>
        <w:ind w:left="0"/>
        <w:jc w:val="both"/>
      </w:pPr>
      <w:r>
        <w:rPr>
          <w:rFonts w:ascii="Times New Roman"/>
          <w:b w:val="false"/>
          <w:i w:val="false"/>
          <w:color w:val="000000"/>
          <w:sz w:val="28"/>
        </w:rPr>
        <w:t>
      35)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p>
      <w:pPr>
        <w:spacing w:after="0"/>
        <w:ind w:left="0"/>
        <w:jc w:val="both"/>
      </w:pPr>
      <w:r>
        <w:rPr>
          <w:rFonts w:ascii="Times New Roman"/>
          <w:b w:val="false"/>
          <w:i w:val="false"/>
          <w:color w:val="000000"/>
          <w:sz w:val="28"/>
        </w:rPr>
        <w:t>
      36)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p>
      <w:pPr>
        <w:spacing w:after="0"/>
        <w:ind w:left="0"/>
        <w:jc w:val="both"/>
      </w:pPr>
      <w:r>
        <w:rPr>
          <w:rFonts w:ascii="Times New Roman"/>
          <w:b w:val="false"/>
          <w:i w:val="false"/>
          <w:color w:val="000000"/>
          <w:sz w:val="28"/>
        </w:rPr>
        <w:t>
      37)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p>
      <w:pPr>
        <w:spacing w:after="0"/>
        <w:ind w:left="0"/>
        <w:jc w:val="both"/>
      </w:pPr>
      <w:r>
        <w:rPr>
          <w:rFonts w:ascii="Times New Roman"/>
          <w:b w:val="false"/>
          <w:i w:val="false"/>
          <w:color w:val="000000"/>
          <w:sz w:val="28"/>
        </w:rPr>
        <w:t>
      38) өз құзыреті шегінде қылмыстық құқық бұзушылықты анықтауды, жолын кесуді, алдын алуды және ашуды ұйымдастырады;</w:t>
      </w:r>
    </w:p>
    <w:p>
      <w:pPr>
        <w:spacing w:after="0"/>
        <w:ind w:left="0"/>
        <w:jc w:val="both"/>
      </w:pPr>
      <w:r>
        <w:rPr>
          <w:rFonts w:ascii="Times New Roman"/>
          <w:b w:val="false"/>
          <w:i w:val="false"/>
          <w:color w:val="000000"/>
          <w:sz w:val="28"/>
        </w:rPr>
        <w:t>
      39) заңнамаға сәйкес жедел-іздестіру қызметін жүзеге асырады;</w:t>
      </w:r>
    </w:p>
    <w:p>
      <w:pPr>
        <w:spacing w:after="0"/>
        <w:ind w:left="0"/>
        <w:jc w:val="both"/>
      </w:pPr>
      <w:r>
        <w:rPr>
          <w:rFonts w:ascii="Times New Roman"/>
          <w:b w:val="false"/>
          <w:i w:val="false"/>
          <w:color w:val="000000"/>
          <w:sz w:val="28"/>
        </w:rPr>
        <w:t>
      40) ішкі істер органдарының құзыретіне жататын қылмыстық құқық бұзушылық бойынша сотқа дейінгі тергеуді жүзеге асырады;</w:t>
      </w:r>
    </w:p>
    <w:p>
      <w:pPr>
        <w:spacing w:after="0"/>
        <w:ind w:left="0"/>
        <w:jc w:val="both"/>
      </w:pPr>
      <w:r>
        <w:rPr>
          <w:rFonts w:ascii="Times New Roman"/>
          <w:b w:val="false"/>
          <w:i w:val="false"/>
          <w:color w:val="000000"/>
          <w:sz w:val="28"/>
        </w:rPr>
        <w:t>
      41)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p>
      <w:pPr>
        <w:spacing w:after="0"/>
        <w:ind w:left="0"/>
        <w:jc w:val="both"/>
      </w:pPr>
      <w:r>
        <w:rPr>
          <w:rFonts w:ascii="Times New Roman"/>
          <w:b w:val="false"/>
          <w:i w:val="false"/>
          <w:color w:val="000000"/>
          <w:sz w:val="28"/>
        </w:rPr>
        <w:t>
      42)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p>
      <w:pPr>
        <w:spacing w:after="0"/>
        <w:ind w:left="0"/>
        <w:jc w:val="both"/>
      </w:pPr>
      <w:r>
        <w:rPr>
          <w:rFonts w:ascii="Times New Roman"/>
          <w:b w:val="false"/>
          <w:i w:val="false"/>
          <w:color w:val="000000"/>
          <w:sz w:val="28"/>
        </w:rPr>
        <w:t>
      43) шет мемлекеттермен экстрадицияланатындарды және сотталғандарды қабылдау-беруді ұйымдастырады;</w:t>
      </w:r>
    </w:p>
    <w:p>
      <w:pPr>
        <w:spacing w:after="0"/>
        <w:ind w:left="0"/>
        <w:jc w:val="both"/>
      </w:pPr>
      <w:r>
        <w:rPr>
          <w:rFonts w:ascii="Times New Roman"/>
          <w:b w:val="false"/>
          <w:i w:val="false"/>
          <w:color w:val="000000"/>
          <w:sz w:val="28"/>
        </w:rPr>
        <w:t>
      44)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p>
      <w:pPr>
        <w:spacing w:after="0"/>
        <w:ind w:left="0"/>
        <w:jc w:val="both"/>
      </w:pPr>
      <w:r>
        <w:rPr>
          <w:rFonts w:ascii="Times New Roman"/>
          <w:b w:val="false"/>
          <w:i w:val="false"/>
          <w:color w:val="000000"/>
          <w:sz w:val="28"/>
        </w:rPr>
        <w:t>
      45) қылмыстық процеске қатысушылардың және өзге адамдардың өмірін, денсаулығын, ар-намысын және мүлігін сақтауды бақылауды жүзеге асырады;</w:t>
      </w:r>
    </w:p>
    <w:p>
      <w:pPr>
        <w:spacing w:after="0"/>
        <w:ind w:left="0"/>
        <w:jc w:val="both"/>
      </w:pPr>
      <w:r>
        <w:rPr>
          <w:rFonts w:ascii="Times New Roman"/>
          <w:b w:val="false"/>
          <w:i w:val="false"/>
          <w:color w:val="000000"/>
          <w:sz w:val="28"/>
        </w:rPr>
        <w:t>
      46)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p>
      <w:pPr>
        <w:spacing w:after="0"/>
        <w:ind w:left="0"/>
        <w:jc w:val="both"/>
      </w:pPr>
      <w:r>
        <w:rPr>
          <w:rFonts w:ascii="Times New Roman"/>
          <w:b w:val="false"/>
          <w:i w:val="false"/>
          <w:color w:val="000000"/>
          <w:sz w:val="28"/>
        </w:rPr>
        <w:t>
      47)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p>
      <w:pPr>
        <w:spacing w:after="0"/>
        <w:ind w:left="0"/>
        <w:jc w:val="both"/>
      </w:pPr>
      <w:r>
        <w:rPr>
          <w:rFonts w:ascii="Times New Roman"/>
          <w:b w:val="false"/>
          <w:i w:val="false"/>
          <w:color w:val="000000"/>
          <w:sz w:val="28"/>
        </w:rPr>
        <w:t>
      48)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p>
      <w:pPr>
        <w:spacing w:after="0"/>
        <w:ind w:left="0"/>
        <w:jc w:val="both"/>
      </w:pPr>
      <w:r>
        <w:rPr>
          <w:rFonts w:ascii="Times New Roman"/>
          <w:b w:val="false"/>
          <w:i w:val="false"/>
          <w:color w:val="000000"/>
          <w:sz w:val="28"/>
        </w:rPr>
        <w:t>
      49)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p>
      <w:pPr>
        <w:spacing w:after="0"/>
        <w:ind w:left="0"/>
        <w:jc w:val="both"/>
      </w:pPr>
      <w:r>
        <w:rPr>
          <w:rFonts w:ascii="Times New Roman"/>
          <w:b w:val="false"/>
          <w:i w:val="false"/>
          <w:color w:val="000000"/>
          <w:sz w:val="28"/>
        </w:rPr>
        <w:t>
      50)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p>
      <w:pPr>
        <w:spacing w:after="0"/>
        <w:ind w:left="0"/>
        <w:jc w:val="both"/>
      </w:pPr>
      <w:r>
        <w:rPr>
          <w:rFonts w:ascii="Times New Roman"/>
          <w:b w:val="false"/>
          <w:i w:val="false"/>
          <w:color w:val="000000"/>
          <w:sz w:val="28"/>
        </w:rPr>
        <w:t>
      51)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p>
      <w:pPr>
        <w:spacing w:after="0"/>
        <w:ind w:left="0"/>
        <w:jc w:val="both"/>
      </w:pPr>
      <w:r>
        <w:rPr>
          <w:rFonts w:ascii="Times New Roman"/>
          <w:b w:val="false"/>
          <w:i w:val="false"/>
          <w:color w:val="000000"/>
          <w:sz w:val="28"/>
        </w:rPr>
        <w:t>
      52)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p>
      <w:pPr>
        <w:spacing w:after="0"/>
        <w:ind w:left="0"/>
        <w:jc w:val="both"/>
      </w:pPr>
      <w:r>
        <w:rPr>
          <w:rFonts w:ascii="Times New Roman"/>
          <w:b w:val="false"/>
          <w:i w:val="false"/>
          <w:color w:val="000000"/>
          <w:sz w:val="28"/>
        </w:rPr>
        <w:t>
      53)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p>
      <w:pPr>
        <w:spacing w:after="0"/>
        <w:ind w:left="0"/>
        <w:jc w:val="both"/>
      </w:pPr>
      <w:r>
        <w:rPr>
          <w:rFonts w:ascii="Times New Roman"/>
          <w:b w:val="false"/>
          <w:i w:val="false"/>
          <w:color w:val="000000"/>
          <w:sz w:val="28"/>
        </w:rPr>
        <w:t>
      54) Қазақстан Республикасында бақылауға жататын есірткі, психотроптық заттар және прекурсорлар тізіміне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кестеге өзгерістер мен толықтырулар енгізу бойынша ұсыныстар енгізеді;</w:t>
      </w:r>
    </w:p>
    <w:p>
      <w:pPr>
        <w:spacing w:after="0"/>
        <w:ind w:left="0"/>
        <w:jc w:val="both"/>
      </w:pPr>
      <w:r>
        <w:rPr>
          <w:rFonts w:ascii="Times New Roman"/>
          <w:b w:val="false"/>
          <w:i w:val="false"/>
          <w:color w:val="000000"/>
          <w:sz w:val="28"/>
        </w:rPr>
        <w:t>
      55)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p>
      <w:pPr>
        <w:spacing w:after="0"/>
        <w:ind w:left="0"/>
        <w:jc w:val="both"/>
      </w:pPr>
      <w:r>
        <w:rPr>
          <w:rFonts w:ascii="Times New Roman"/>
          <w:b w:val="false"/>
          <w:i w:val="false"/>
          <w:color w:val="000000"/>
          <w:sz w:val="28"/>
        </w:rPr>
        <w:t>
      56) азаматтық, халықтың көші-қоны және босқындар саласындағы мемлекеттік саясатты іске асыруға қатысады;</w:t>
      </w:r>
    </w:p>
    <w:p>
      <w:pPr>
        <w:spacing w:after="0"/>
        <w:ind w:left="0"/>
        <w:jc w:val="both"/>
      </w:pPr>
      <w:r>
        <w:rPr>
          <w:rFonts w:ascii="Times New Roman"/>
          <w:b w:val="false"/>
          <w:i w:val="false"/>
          <w:color w:val="000000"/>
          <w:sz w:val="28"/>
        </w:rPr>
        <w:t>
      57) босқын деп танылған адамдарға құзыреті шегінде шыққан елінде тұратын туыстары туралы ақпарат алуға көмек көрсетеді;</w:t>
      </w:r>
    </w:p>
    <w:p>
      <w:pPr>
        <w:spacing w:after="0"/>
        <w:ind w:left="0"/>
        <w:jc w:val="both"/>
      </w:pPr>
      <w:r>
        <w:rPr>
          <w:rFonts w:ascii="Times New Roman"/>
          <w:b w:val="false"/>
          <w:i w:val="false"/>
          <w:color w:val="000000"/>
          <w:sz w:val="28"/>
        </w:rPr>
        <w:t>
      58) пана іздеген адамдардың және босқындардың құқығын сақтауды қамтамасыз етеді;</w:t>
      </w:r>
    </w:p>
    <w:p>
      <w:pPr>
        <w:spacing w:after="0"/>
        <w:ind w:left="0"/>
        <w:jc w:val="both"/>
      </w:pPr>
      <w:r>
        <w:rPr>
          <w:rFonts w:ascii="Times New Roman"/>
          <w:b w:val="false"/>
          <w:i w:val="false"/>
          <w:color w:val="000000"/>
          <w:sz w:val="28"/>
        </w:rPr>
        <w:t>
      59) ұлттық қауіпсіздік органдарымен бірлесіп шетелдіктердің келуін, болуын және кетуін бақылау бойынша "Бүркіт" бірыңғай ақпараттық жүйесіне әкімшілік етеді;</w:t>
      </w:r>
    </w:p>
    <w:p>
      <w:pPr>
        <w:spacing w:after="0"/>
        <w:ind w:left="0"/>
        <w:jc w:val="both"/>
      </w:pPr>
      <w:r>
        <w:rPr>
          <w:rFonts w:ascii="Times New Roman"/>
          <w:b w:val="false"/>
          <w:i w:val="false"/>
          <w:color w:val="000000"/>
          <w:sz w:val="28"/>
        </w:rPr>
        <w:t>
      60) Қазақстан Республикасы Ұлттық қауіпсіздік комитетінің Шекара қызметімен бірлесіп шекаралық режим қағидасын сақтауды қамтамасыз етеді;</w:t>
      </w:r>
    </w:p>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p>
      <w:pPr>
        <w:spacing w:after="0"/>
        <w:ind w:left="0"/>
        <w:jc w:val="both"/>
      </w:pPr>
      <w:r>
        <w:rPr>
          <w:rFonts w:ascii="Times New Roman"/>
          <w:b w:val="false"/>
          <w:i w:val="false"/>
          <w:color w:val="000000"/>
          <w:sz w:val="28"/>
        </w:rPr>
        <w:t>
      62)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p>
      <w:pPr>
        <w:spacing w:after="0"/>
        <w:ind w:left="0"/>
        <w:jc w:val="both"/>
      </w:pPr>
      <w:r>
        <w:rPr>
          <w:rFonts w:ascii="Times New Roman"/>
          <w:b w:val="false"/>
          <w:i w:val="false"/>
          <w:color w:val="000000"/>
          <w:sz w:val="28"/>
        </w:rPr>
        <w:t>
      63) Қазақстан Республикасы Ұлттық қауіпсіздік комитеті Шекара қызметінің ұсынымы бойынша Қазақстан Республикасының азаматтарына, шетелдік азаматтарға және азаматтығы жоқ адамдарға, оның ішінде босқындарға шекара аймағында (жолағында) орналасқан жекелеген учаскелерге немесе объектілерге әлеуметтік, табиғи және техногендік сипаттағы төтенше жағдайлар туындаған уақытта кіруін, шекара бұзушыларды шекаралық іздеуін,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p>
      <w:pPr>
        <w:spacing w:after="0"/>
        <w:ind w:left="0"/>
        <w:jc w:val="both"/>
      </w:pPr>
      <w:r>
        <w:rPr>
          <w:rFonts w:ascii="Times New Roman"/>
          <w:b w:val="false"/>
          <w:i w:val="false"/>
          <w:color w:val="000000"/>
          <w:sz w:val="28"/>
        </w:rPr>
        <w:t>
      64) азаматтардың және лауазымды адамдардың, шетелдіктердің және азаматтығы жоқ адамдардың олар үшін белгіленген келу, шығу, болуы және Қазақстан Республикасының аумағы арқылы транзиттік өту қағидаларын сақтауын бақылауды жүзеге асырады;</w:t>
      </w:r>
    </w:p>
    <w:p>
      <w:pPr>
        <w:spacing w:after="0"/>
        <w:ind w:left="0"/>
        <w:jc w:val="both"/>
      </w:pPr>
      <w:r>
        <w:rPr>
          <w:rFonts w:ascii="Times New Roman"/>
          <w:b w:val="false"/>
          <w:i w:val="false"/>
          <w:color w:val="000000"/>
          <w:sz w:val="28"/>
        </w:rPr>
        <w:t>
      65) жедел-криминалистикалық қызметті жүзеге асырады;</w:t>
      </w:r>
    </w:p>
    <w:p>
      <w:pPr>
        <w:spacing w:after="0"/>
        <w:ind w:left="0"/>
        <w:jc w:val="both"/>
      </w:pPr>
      <w:r>
        <w:rPr>
          <w:rFonts w:ascii="Times New Roman"/>
          <w:b w:val="false"/>
          <w:i w:val="false"/>
          <w:color w:val="000000"/>
          <w:sz w:val="28"/>
        </w:rPr>
        <w:t>
      66)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 және бейнетүсірілімді жүргізеді, биологиялық, одорологиялық және басқа да үлгілерді іріктейді;</w:t>
      </w:r>
    </w:p>
    <w:p>
      <w:pPr>
        <w:spacing w:after="0"/>
        <w:ind w:left="0"/>
        <w:jc w:val="both"/>
      </w:pPr>
      <w:r>
        <w:rPr>
          <w:rFonts w:ascii="Times New Roman"/>
          <w:b w:val="false"/>
          <w:i w:val="false"/>
          <w:color w:val="000000"/>
          <w:sz w:val="28"/>
        </w:rPr>
        <w:t>
      67) қызмет көрсететін аумақтағы криминогендік ахуалға кешенді талдау жүргізеді және жедел ақпаратты үздіксіз жинауды қамтамасыз етеді;</w:t>
      </w:r>
    </w:p>
    <w:p>
      <w:pPr>
        <w:spacing w:after="0"/>
        <w:ind w:left="0"/>
        <w:jc w:val="both"/>
      </w:pPr>
      <w:r>
        <w:rPr>
          <w:rFonts w:ascii="Times New Roman"/>
          <w:b w:val="false"/>
          <w:i w:val="false"/>
          <w:color w:val="000000"/>
          <w:sz w:val="28"/>
        </w:rPr>
        <w:t>
      68) өңірлік, ведомстволық және жедел есепті қалыптастырады және сүйемелдейді;</w:t>
      </w:r>
    </w:p>
    <w:p>
      <w:pPr>
        <w:spacing w:after="0"/>
        <w:ind w:left="0"/>
        <w:jc w:val="both"/>
      </w:pPr>
      <w:r>
        <w:rPr>
          <w:rFonts w:ascii="Times New Roman"/>
          <w:b w:val="false"/>
          <w:i w:val="false"/>
          <w:color w:val="000000"/>
          <w:sz w:val="28"/>
        </w:rPr>
        <w:t>
      69)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p>
      <w:pPr>
        <w:spacing w:after="0"/>
        <w:ind w:left="0"/>
        <w:jc w:val="both"/>
      </w:pPr>
      <w:r>
        <w:rPr>
          <w:rFonts w:ascii="Times New Roman"/>
          <w:b w:val="false"/>
          <w:i w:val="false"/>
          <w:color w:val="000000"/>
          <w:sz w:val="28"/>
        </w:rPr>
        <w:t>
      70)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p>
      <w:pPr>
        <w:spacing w:after="0"/>
        <w:ind w:left="0"/>
        <w:jc w:val="both"/>
      </w:pPr>
      <w:r>
        <w:rPr>
          <w:rFonts w:ascii="Times New Roman"/>
          <w:b w:val="false"/>
          <w:i w:val="false"/>
          <w:color w:val="000000"/>
          <w:sz w:val="28"/>
        </w:rPr>
        <w:t>
      71)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p>
      <w:pPr>
        <w:spacing w:after="0"/>
        <w:ind w:left="0"/>
        <w:jc w:val="both"/>
      </w:pPr>
      <w:r>
        <w:rPr>
          <w:rFonts w:ascii="Times New Roman"/>
          <w:b w:val="false"/>
          <w:i w:val="false"/>
          <w:color w:val="000000"/>
          <w:sz w:val="28"/>
        </w:rPr>
        <w:t>
      72) ішкі істер органдары жүйесінде бірыңғай мемлекеттік кадр саясатын іске асыруға қатысады;</w:t>
      </w:r>
    </w:p>
    <w:p>
      <w:pPr>
        <w:spacing w:after="0"/>
        <w:ind w:left="0"/>
        <w:jc w:val="both"/>
      </w:pPr>
      <w:r>
        <w:rPr>
          <w:rFonts w:ascii="Times New Roman"/>
          <w:b w:val="false"/>
          <w:i w:val="false"/>
          <w:color w:val="000000"/>
          <w:sz w:val="28"/>
        </w:rPr>
        <w:t>
      73) Департамент қызметкерлерінің және жұмысшыларының кәсіби құзыретіне аттестаттау өткізеді;</w:t>
      </w:r>
    </w:p>
    <w:p>
      <w:pPr>
        <w:spacing w:after="0"/>
        <w:ind w:left="0"/>
        <w:jc w:val="both"/>
      </w:pPr>
      <w:r>
        <w:rPr>
          <w:rFonts w:ascii="Times New Roman"/>
          <w:b w:val="false"/>
          <w:i w:val="false"/>
          <w:color w:val="000000"/>
          <w:sz w:val="28"/>
        </w:rPr>
        <w:t>
      74)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p>
      <w:pPr>
        <w:spacing w:after="0"/>
        <w:ind w:left="0"/>
        <w:jc w:val="both"/>
      </w:pPr>
      <w:r>
        <w:rPr>
          <w:rFonts w:ascii="Times New Roman"/>
          <w:b w:val="false"/>
          <w:i w:val="false"/>
          <w:color w:val="000000"/>
          <w:sz w:val="28"/>
        </w:rPr>
        <w:t>
      75) қызметке, оқуға түсушілерге және құқық қорғау органдарының қызметкерлеріне әскери-дәрігерлік сараптама жүргізеді;</w:t>
      </w:r>
    </w:p>
    <w:p>
      <w:pPr>
        <w:spacing w:after="0"/>
        <w:ind w:left="0"/>
        <w:jc w:val="both"/>
      </w:pPr>
      <w:r>
        <w:rPr>
          <w:rFonts w:ascii="Times New Roman"/>
          <w:b w:val="false"/>
          <w:i w:val="false"/>
          <w:color w:val="000000"/>
          <w:sz w:val="28"/>
        </w:rPr>
        <w:t>
      76) Департаментте және оның құрылымдық бөлімшелерінде заңдылықты сақтауды және сыбайлас жемқорлыққа қарсы іс-қимылды қамтамасыз ету бойынша өзіндік қауіпсіздік бөлімшесімен өзара іс-қимылды ұйымдастырады;</w:t>
      </w:r>
    </w:p>
    <w:p>
      <w:pPr>
        <w:spacing w:after="0"/>
        <w:ind w:left="0"/>
        <w:jc w:val="both"/>
      </w:pPr>
      <w:r>
        <w:rPr>
          <w:rFonts w:ascii="Times New Roman"/>
          <w:b w:val="false"/>
          <w:i w:val="false"/>
          <w:color w:val="000000"/>
          <w:sz w:val="28"/>
        </w:rPr>
        <w:t>
      77) барлық деңгейдегі басшылардың сыбайлас жемқорлыққа қарсы іс-қимыл жөніндегі жұмыстың жай-күйі үшін және қарамағындағылардың сыбайлас жемқорлық қылмыстар мен құқық бұзушылықтар жасағаны үшін дербес жауапкершілігі қағидатын іске асыруды қамтамасыз етеді;</w:t>
      </w:r>
    </w:p>
    <w:p>
      <w:pPr>
        <w:spacing w:after="0"/>
        <w:ind w:left="0"/>
        <w:jc w:val="both"/>
      </w:pPr>
      <w:r>
        <w:rPr>
          <w:rFonts w:ascii="Times New Roman"/>
          <w:b w:val="false"/>
          <w:i w:val="false"/>
          <w:color w:val="000000"/>
          <w:sz w:val="28"/>
        </w:rPr>
        <w:t>
      78) қаржылық, материалдық-техникалық және медициналық қамтамасыз етуді жүзеге асырады;</w:t>
      </w:r>
    </w:p>
    <w:p>
      <w:pPr>
        <w:spacing w:after="0"/>
        <w:ind w:left="0"/>
        <w:jc w:val="both"/>
      </w:pPr>
      <w:r>
        <w:rPr>
          <w:rFonts w:ascii="Times New Roman"/>
          <w:b w:val="false"/>
          <w:i w:val="false"/>
          <w:color w:val="000000"/>
          <w:sz w:val="28"/>
        </w:rPr>
        <w:t>
      79) мемлекеттік құпияларды сақтауды, қарамағындағы полиция органдарында құпиялылық режимінің сақталуын бақылауды қамтамасыз етеді;</w:t>
      </w:r>
    </w:p>
    <w:p>
      <w:pPr>
        <w:spacing w:after="0"/>
        <w:ind w:left="0"/>
        <w:jc w:val="both"/>
      </w:pPr>
      <w:r>
        <w:rPr>
          <w:rFonts w:ascii="Times New Roman"/>
          <w:b w:val="false"/>
          <w:i w:val="false"/>
          <w:color w:val="000000"/>
          <w:sz w:val="28"/>
        </w:rPr>
        <w:t>
      80)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p>
      <w:pPr>
        <w:spacing w:after="0"/>
        <w:ind w:left="0"/>
        <w:jc w:val="both"/>
      </w:pPr>
      <w:r>
        <w:rPr>
          <w:rFonts w:ascii="Times New Roman"/>
          <w:b w:val="false"/>
          <w:i w:val="false"/>
          <w:color w:val="000000"/>
          <w:sz w:val="28"/>
        </w:rPr>
        <w:t>
      81) Департаментте бірыңғай мемлекеттік іс жүргізу жүйесінің жұмыс істетуін қамтамасыз етеді;</w:t>
      </w:r>
    </w:p>
    <w:p>
      <w:pPr>
        <w:spacing w:after="0"/>
        <w:ind w:left="0"/>
        <w:jc w:val="both"/>
      </w:pPr>
      <w:r>
        <w:rPr>
          <w:rFonts w:ascii="Times New Roman"/>
          <w:b w:val="false"/>
          <w:i w:val="false"/>
          <w:color w:val="000000"/>
          <w:sz w:val="28"/>
        </w:rPr>
        <w:t>
      82)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p>
      <w:pPr>
        <w:spacing w:after="0"/>
        <w:ind w:left="0"/>
        <w:jc w:val="both"/>
      </w:pPr>
      <w:r>
        <w:rPr>
          <w:rFonts w:ascii="Times New Roman"/>
          <w:b w:val="false"/>
          <w:i w:val="false"/>
          <w:color w:val="000000"/>
          <w:sz w:val="28"/>
        </w:rPr>
        <w:t>
      83) азаматтарды қабылдауды жүзеге асырады, өтініштерді қарайды және ден қою үшін тиісті шаралар қабылдайды;</w:t>
      </w:r>
    </w:p>
    <w:p>
      <w:pPr>
        <w:spacing w:after="0"/>
        <w:ind w:left="0"/>
        <w:jc w:val="both"/>
      </w:pPr>
      <w:r>
        <w:rPr>
          <w:rFonts w:ascii="Times New Roman"/>
          <w:b w:val="false"/>
          <w:i w:val="false"/>
          <w:color w:val="000000"/>
          <w:sz w:val="28"/>
        </w:rPr>
        <w:t>
      84) арнайы және әскери тасымалдауды ұйымдастырады;</w:t>
      </w:r>
    </w:p>
    <w:p>
      <w:pPr>
        <w:spacing w:after="0"/>
        <w:ind w:left="0"/>
        <w:jc w:val="both"/>
      </w:pPr>
      <w:r>
        <w:rPr>
          <w:rFonts w:ascii="Times New Roman"/>
          <w:b w:val="false"/>
          <w:i w:val="false"/>
          <w:color w:val="000000"/>
          <w:sz w:val="28"/>
        </w:rPr>
        <w:t>
      85) заңнамада белгіленген тәртіппен мемлекеттік қызметтер көрсетеді;</w:t>
      </w:r>
    </w:p>
    <w:p>
      <w:pPr>
        <w:spacing w:after="0"/>
        <w:ind w:left="0"/>
        <w:jc w:val="both"/>
      </w:pPr>
      <w:r>
        <w:rPr>
          <w:rFonts w:ascii="Times New Roman"/>
          <w:b w:val="false"/>
          <w:i w:val="false"/>
          <w:color w:val="000000"/>
          <w:sz w:val="28"/>
        </w:rPr>
        <w:t>
      86) Қазақстан Республикасы Президентiнiң және Үкiметiнiң заңдарында, актiлерiнде көзделген өзге де функцияларды жүзеге асырады.</w:t>
      </w:r>
    </w:p>
    <w:bookmarkStart w:name="z238" w:id="227"/>
    <w:p>
      <w:pPr>
        <w:spacing w:after="0"/>
        <w:ind w:left="0"/>
        <w:jc w:val="both"/>
      </w:pPr>
      <w:r>
        <w:rPr>
          <w:rFonts w:ascii="Times New Roman"/>
          <w:b w:val="false"/>
          <w:i w:val="false"/>
          <w:color w:val="000000"/>
          <w:sz w:val="28"/>
        </w:rPr>
        <w:t>
      15. Құқықтары және міндеттемелері:</w:t>
      </w:r>
    </w:p>
    <w:bookmarkEnd w:id="227"/>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Start w:name="z239" w:id="228"/>
    <w:p>
      <w:pPr>
        <w:spacing w:after="0"/>
        <w:ind w:left="0"/>
        <w:jc w:val="left"/>
      </w:pPr>
      <w:r>
        <w:rPr>
          <w:rFonts w:ascii="Times New Roman"/>
          <w:b/>
          <w:i w:val="false"/>
          <w:color w:val="000000"/>
        </w:rPr>
        <w:t xml:space="preserve"> 3. Департаменттің қызметін ұйымдастыру</w:t>
      </w:r>
    </w:p>
    <w:bookmarkEnd w:id="228"/>
    <w:bookmarkStart w:name="z240" w:id="22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29"/>
    <w:bookmarkStart w:name="z241" w:id="230"/>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тағайындалады және облыс әкімімен келісу бойынша Қазақстан Республикасы Ішкі істер министрі лауазымынан босатады.</w:t>
      </w:r>
    </w:p>
    <w:bookmarkEnd w:id="230"/>
    <w:bookmarkStart w:name="z242" w:id="23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31"/>
    <w:bookmarkStart w:name="z243" w:id="232"/>
    <w:p>
      <w:pPr>
        <w:spacing w:after="0"/>
        <w:ind w:left="0"/>
        <w:jc w:val="both"/>
      </w:pPr>
      <w:r>
        <w:rPr>
          <w:rFonts w:ascii="Times New Roman"/>
          <w:b w:val="false"/>
          <w:i w:val="false"/>
          <w:color w:val="000000"/>
          <w:sz w:val="28"/>
        </w:rPr>
        <w:t>
      19. Департамент бастығының өкілеттігі:</w:t>
      </w:r>
    </w:p>
    <w:bookmarkEnd w:id="232"/>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p>
      <w:pPr>
        <w:spacing w:after="0"/>
        <w:ind w:left="0"/>
        <w:jc w:val="both"/>
      </w:pPr>
      <w:r>
        <w:rPr>
          <w:rFonts w:ascii="Times New Roman"/>
          <w:b w:val="false"/>
          <w:i w:val="false"/>
          <w:color w:val="000000"/>
          <w:sz w:val="28"/>
        </w:rPr>
        <w:t>
      6) Департаменттегі сыбайлас жемқорлыққа қарсы іс-қимылға бағытталған шараларды қабылдайды және сыбайлас жемқорлыққа қарсы саясатты іске асыруға дербес жауапты;</w:t>
      </w:r>
    </w:p>
    <w:p>
      <w:pPr>
        <w:spacing w:after="0"/>
        <w:ind w:left="0"/>
        <w:jc w:val="both"/>
      </w:pPr>
      <w:r>
        <w:rPr>
          <w:rFonts w:ascii="Times New Roman"/>
          <w:b w:val="false"/>
          <w:i w:val="false"/>
          <w:color w:val="000000"/>
          <w:sz w:val="28"/>
        </w:rPr>
        <w:t>
      7) берілген құқықтар шегінде құқық қорғау қызметі туралы заңнамаға және еңбек заңнамасына сәйкес тәртіптік жаза қолданады;</w:t>
      </w:r>
    </w:p>
    <w:p>
      <w:pPr>
        <w:spacing w:after="0"/>
        <w:ind w:left="0"/>
        <w:jc w:val="both"/>
      </w:pPr>
      <w:r>
        <w:rPr>
          <w:rFonts w:ascii="Times New Roman"/>
          <w:b w:val="false"/>
          <w:i w:val="false"/>
          <w:color w:val="000000"/>
          <w:sz w:val="28"/>
        </w:rPr>
        <w:t>
      8) өз құзыреті шегінде бұйрықтар шығарады;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Start w:name="z244" w:id="233"/>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33"/>
    <w:bookmarkStart w:name="z245" w:id="234"/>
    <w:p>
      <w:pPr>
        <w:spacing w:after="0"/>
        <w:ind w:left="0"/>
        <w:jc w:val="left"/>
      </w:pPr>
      <w:r>
        <w:rPr>
          <w:rFonts w:ascii="Times New Roman"/>
          <w:b/>
          <w:i w:val="false"/>
          <w:color w:val="000000"/>
        </w:rPr>
        <w:t xml:space="preserve"> 4. Департаменттің мүлкі</w:t>
      </w:r>
    </w:p>
    <w:bookmarkEnd w:id="234"/>
    <w:bookmarkStart w:name="z246" w:id="23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3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247" w:id="236"/>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36"/>
    <w:bookmarkStart w:name="z248" w:id="23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37"/>
    <w:bookmarkStart w:name="z249" w:id="238"/>
    <w:p>
      <w:pPr>
        <w:spacing w:after="0"/>
        <w:ind w:left="0"/>
        <w:jc w:val="left"/>
      </w:pPr>
      <w:r>
        <w:rPr>
          <w:rFonts w:ascii="Times New Roman"/>
          <w:b/>
          <w:i w:val="false"/>
          <w:color w:val="000000"/>
        </w:rPr>
        <w:t xml:space="preserve"> 5. Департаментті қайта ұйымдастыру және тарату</w:t>
      </w:r>
    </w:p>
    <w:bookmarkEnd w:id="238"/>
    <w:bookmarkStart w:name="z250" w:id="23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 " _________</w:t>
            </w:r>
            <w:r>
              <w:br/>
            </w:r>
            <w:r>
              <w:rPr>
                <w:rFonts w:ascii="Times New Roman"/>
                <w:b w:val="false"/>
                <w:i w:val="false"/>
                <w:color w:val="000000"/>
                <w:sz w:val="20"/>
              </w:rPr>
              <w:t>№ бұйрығына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12-1 қосымша</w:t>
            </w:r>
          </w:p>
        </w:tc>
      </w:tr>
    </w:tbl>
    <w:bookmarkStart w:name="z252" w:id="240"/>
    <w:p>
      <w:pPr>
        <w:spacing w:after="0"/>
        <w:ind w:left="0"/>
        <w:jc w:val="left"/>
      </w:pPr>
      <w:r>
        <w:rPr>
          <w:rFonts w:ascii="Times New Roman"/>
          <w:b/>
          <w:i w:val="false"/>
          <w:color w:val="000000"/>
        </w:rPr>
        <w:t xml:space="preserve"> Қазақстан Республикасы Ішкі істер министрлігі Жетісу облысының Полиция департаменті туралы </w:t>
      </w:r>
      <w:r>
        <w:br/>
      </w:r>
      <w:r>
        <w:rPr>
          <w:rFonts w:ascii="Times New Roman"/>
          <w:b/>
          <w:i w:val="false"/>
          <w:color w:val="000000"/>
        </w:rPr>
        <w:t>ЕРЕЖЕ</w:t>
      </w:r>
    </w:p>
    <w:bookmarkEnd w:id="240"/>
    <w:bookmarkStart w:name="z253" w:id="241"/>
    <w:p>
      <w:pPr>
        <w:spacing w:after="0"/>
        <w:ind w:left="0"/>
        <w:jc w:val="left"/>
      </w:pPr>
      <w:r>
        <w:rPr>
          <w:rFonts w:ascii="Times New Roman"/>
          <w:b/>
          <w:i w:val="false"/>
          <w:color w:val="000000"/>
        </w:rPr>
        <w:t xml:space="preserve"> 1. Жалпы ережелер</w:t>
      </w:r>
    </w:p>
    <w:bookmarkEnd w:id="241"/>
    <w:bookmarkStart w:name="z254" w:id="242"/>
    <w:p>
      <w:pPr>
        <w:spacing w:after="0"/>
        <w:ind w:left="0"/>
        <w:jc w:val="both"/>
      </w:pPr>
      <w:r>
        <w:rPr>
          <w:rFonts w:ascii="Times New Roman"/>
          <w:b w:val="false"/>
          <w:i w:val="false"/>
          <w:color w:val="000000"/>
          <w:sz w:val="28"/>
        </w:rPr>
        <w:t>
      1. Жетісу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242"/>
    <w:bookmarkStart w:name="z255" w:id="24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43"/>
    <w:bookmarkStart w:name="z256" w:id="24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44"/>
    <w:bookmarkStart w:name="z257" w:id="24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45"/>
    <w:bookmarkStart w:name="z258" w:id="246"/>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46"/>
    <w:bookmarkStart w:name="z259" w:id="24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47"/>
    <w:bookmarkStart w:name="z260" w:id="248"/>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48"/>
    <w:bookmarkStart w:name="z261" w:id="249"/>
    <w:p>
      <w:pPr>
        <w:spacing w:after="0"/>
        <w:ind w:left="0"/>
        <w:jc w:val="both"/>
      </w:pPr>
      <w:r>
        <w:rPr>
          <w:rFonts w:ascii="Times New Roman"/>
          <w:b w:val="false"/>
          <w:i w:val="false"/>
          <w:color w:val="000000"/>
          <w:sz w:val="28"/>
        </w:rPr>
        <w:t>
      8. Департаменттің орналасқан жері: индексі 040000, Қазақстан Республикасы, Жетісу облысы, Талдықорған қаласы, І.Жансүгіров көшесі, 91/95-үй.</w:t>
      </w:r>
    </w:p>
    <w:bookmarkEnd w:id="249"/>
    <w:bookmarkStart w:name="z262" w:id="25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Жетісу облысының Полиция департаменті" мемлекеттік мекемесі.</w:t>
      </w:r>
    </w:p>
    <w:bookmarkEnd w:id="250"/>
    <w:bookmarkStart w:name="z263" w:id="25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51"/>
    <w:bookmarkStart w:name="z264" w:id="252"/>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52"/>
    <w:bookmarkStart w:name="z265" w:id="25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5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66" w:id="254"/>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54"/>
    <w:bookmarkStart w:name="z267" w:id="255"/>
    <w:p>
      <w:pPr>
        <w:spacing w:after="0"/>
        <w:ind w:left="0"/>
        <w:jc w:val="both"/>
      </w:pPr>
      <w:r>
        <w:rPr>
          <w:rFonts w:ascii="Times New Roman"/>
          <w:b w:val="false"/>
          <w:i w:val="false"/>
          <w:color w:val="000000"/>
          <w:sz w:val="28"/>
        </w:rPr>
        <w:t>
      13. Департаменттің міндеттері:</w:t>
      </w:r>
    </w:p>
    <w:bookmarkEnd w:id="255"/>
    <w:p>
      <w:pPr>
        <w:spacing w:after="0"/>
        <w:ind w:left="0"/>
        <w:jc w:val="both"/>
      </w:pPr>
      <w:r>
        <w:rPr>
          <w:rFonts w:ascii="Times New Roman"/>
          <w:b w:val="false"/>
          <w:i w:val="false"/>
          <w:color w:val="000000"/>
          <w:sz w:val="28"/>
        </w:rPr>
        <w:t>
      1) құқық бұзушылықтар профилактикасы;</w:t>
      </w:r>
    </w:p>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p>
      <w:pPr>
        <w:spacing w:after="0"/>
        <w:ind w:left="0"/>
        <w:jc w:val="both"/>
      </w:pPr>
      <w:r>
        <w:rPr>
          <w:rFonts w:ascii="Times New Roman"/>
          <w:b w:val="false"/>
          <w:i w:val="false"/>
          <w:color w:val="000000"/>
          <w:sz w:val="28"/>
        </w:rPr>
        <w:t>
      3) қылмысқа қарсы күрес;</w:t>
      </w:r>
    </w:p>
    <w:p>
      <w:pPr>
        <w:spacing w:after="0"/>
        <w:ind w:left="0"/>
        <w:jc w:val="both"/>
      </w:pPr>
      <w:r>
        <w:rPr>
          <w:rFonts w:ascii="Times New Roman"/>
          <w:b w:val="false"/>
          <w:i w:val="false"/>
          <w:color w:val="000000"/>
          <w:sz w:val="28"/>
        </w:rPr>
        <w:t>
      4) әкімшілік жазаны орындау;</w:t>
      </w:r>
    </w:p>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Start w:name="z268" w:id="256"/>
    <w:p>
      <w:pPr>
        <w:spacing w:after="0"/>
        <w:ind w:left="0"/>
        <w:jc w:val="both"/>
      </w:pPr>
      <w:r>
        <w:rPr>
          <w:rFonts w:ascii="Times New Roman"/>
          <w:b w:val="false"/>
          <w:i w:val="false"/>
          <w:color w:val="000000"/>
          <w:sz w:val="28"/>
        </w:rPr>
        <w:t>
      14. Функциялары:</w:t>
      </w:r>
    </w:p>
    <w:bookmarkEnd w:id="25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p>
      <w:pPr>
        <w:spacing w:after="0"/>
        <w:ind w:left="0"/>
        <w:jc w:val="both"/>
      </w:pPr>
      <w:r>
        <w:rPr>
          <w:rFonts w:ascii="Times New Roman"/>
          <w:b w:val="false"/>
          <w:i w:val="false"/>
          <w:color w:val="000000"/>
          <w:sz w:val="28"/>
        </w:rPr>
        <w:t>
      6) жол жүрісі қауіпсіздігін қамтамасыз ету жөнінде шаралар қабылдайды;</w:t>
      </w:r>
    </w:p>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жүзеге асырады;</w:t>
      </w:r>
    </w:p>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p>
      <w:pPr>
        <w:spacing w:after="0"/>
        <w:ind w:left="0"/>
        <w:jc w:val="both"/>
      </w:pPr>
      <w:r>
        <w:rPr>
          <w:rFonts w:ascii="Times New Roman"/>
          <w:b w:val="false"/>
          <w:i w:val="false"/>
          <w:color w:val="000000"/>
          <w:sz w:val="28"/>
        </w:rPr>
        <w:t>
      14) азаматтық және қызметтік қару мен олардың патрондарының айналымына мемлекеттік бақылауды жүзеге асырады;</w:t>
      </w:r>
    </w:p>
    <w:p>
      <w:pPr>
        <w:spacing w:after="0"/>
        <w:ind w:left="0"/>
        <w:jc w:val="both"/>
      </w:pPr>
      <w:r>
        <w:rPr>
          <w:rFonts w:ascii="Times New Roman"/>
          <w:b w:val="false"/>
          <w:i w:val="false"/>
          <w:color w:val="000000"/>
          <w:sz w:val="28"/>
        </w:rPr>
        <w:t>
      15) әйелдерге қатысты құқық бұзушылық профилактикасы бойынша профилактикалық қызметін жүзеге асырады;</w:t>
      </w:r>
    </w:p>
    <w:p>
      <w:pPr>
        <w:spacing w:after="0"/>
        <w:ind w:left="0"/>
        <w:jc w:val="both"/>
      </w:pPr>
      <w:r>
        <w:rPr>
          <w:rFonts w:ascii="Times New Roman"/>
          <w:b w:val="false"/>
          <w:i w:val="false"/>
          <w:color w:val="000000"/>
          <w:sz w:val="28"/>
        </w:rPr>
        <w:t>
      16) қоғамдық тәртіпті сақтауға және құқық бұзушылық профилактикасына қатысатын азаматтармен және ұйымдармен өзара іс-қимыл жасасады;</w:t>
      </w:r>
    </w:p>
    <w:p>
      <w:pPr>
        <w:spacing w:after="0"/>
        <w:ind w:left="0"/>
        <w:jc w:val="both"/>
      </w:pPr>
      <w:r>
        <w:rPr>
          <w:rFonts w:ascii="Times New Roman"/>
          <w:b w:val="false"/>
          <w:i w:val="false"/>
          <w:color w:val="000000"/>
          <w:sz w:val="28"/>
        </w:rPr>
        <w:t>
      17)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p>
      <w:pPr>
        <w:spacing w:after="0"/>
        <w:ind w:left="0"/>
        <w:jc w:val="both"/>
      </w:pPr>
      <w:r>
        <w:rPr>
          <w:rFonts w:ascii="Times New Roman"/>
          <w:b w:val="false"/>
          <w:i w:val="false"/>
          <w:color w:val="000000"/>
          <w:sz w:val="28"/>
        </w:rPr>
        <w:t>
      18)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p>
      <w:pPr>
        <w:spacing w:after="0"/>
        <w:ind w:left="0"/>
        <w:jc w:val="both"/>
      </w:pPr>
      <w:r>
        <w:rPr>
          <w:rFonts w:ascii="Times New Roman"/>
          <w:b w:val="false"/>
          <w:i w:val="false"/>
          <w:color w:val="000000"/>
          <w:sz w:val="28"/>
        </w:rPr>
        <w:t>
      19) жол жүрісі қауіпсіздігінің қамтамасыз етілуін бақылауды жүзеге асырады және орындалуы міндетті нұсқамалар береді;</w:t>
      </w:r>
    </w:p>
    <w:p>
      <w:pPr>
        <w:spacing w:after="0"/>
        <w:ind w:left="0"/>
        <w:jc w:val="both"/>
      </w:pPr>
      <w:r>
        <w:rPr>
          <w:rFonts w:ascii="Times New Roman"/>
          <w:b w:val="false"/>
          <w:i w:val="false"/>
          <w:color w:val="000000"/>
          <w:sz w:val="28"/>
        </w:rPr>
        <w:t>
      20) жол жүрісі және оның қауіпсіздігін қамтамасыз ету саласындағы мемлекеттік ақпараттық жүйелерді құруға және пайдалануға қатысады;</w:t>
      </w:r>
    </w:p>
    <w:p>
      <w:pPr>
        <w:spacing w:after="0"/>
        <w:ind w:left="0"/>
        <w:jc w:val="both"/>
      </w:pPr>
      <w:r>
        <w:rPr>
          <w:rFonts w:ascii="Times New Roman"/>
          <w:b w:val="false"/>
          <w:i w:val="false"/>
          <w:color w:val="000000"/>
          <w:sz w:val="28"/>
        </w:rPr>
        <w:t>
      21) жол жүрісі қауіпсіздігін қамтамасыз ету саласындағы жұмысты жетілдіруге және арттыруға бағытталған шаралар әзірлеуге қатысады;</w:t>
      </w:r>
    </w:p>
    <w:p>
      <w:pPr>
        <w:spacing w:after="0"/>
        <w:ind w:left="0"/>
        <w:jc w:val="both"/>
      </w:pPr>
      <w:r>
        <w:rPr>
          <w:rFonts w:ascii="Times New Roman"/>
          <w:b w:val="false"/>
          <w:i w:val="false"/>
          <w:color w:val="000000"/>
          <w:sz w:val="28"/>
        </w:rPr>
        <w:t>
      22) мемлекеттік органдардың жол жүрісі және оның қауіпсіздігін қамтамасыз ету саласындағы қызметін салааралық үйлестіруді жүзеге асырады;</w:t>
      </w:r>
    </w:p>
    <w:p>
      <w:pPr>
        <w:spacing w:after="0"/>
        <w:ind w:left="0"/>
        <w:jc w:val="both"/>
      </w:pPr>
      <w:r>
        <w:rPr>
          <w:rFonts w:ascii="Times New Roman"/>
          <w:b w:val="false"/>
          <w:i w:val="false"/>
          <w:color w:val="000000"/>
          <w:sz w:val="28"/>
        </w:rPr>
        <w:t>
      23) жүргізуші куәліктерін беруді, сәйкестендіру нөмірі бойынша көлік құралдарын мемлекеттік тіркеуді және оларды есепке алуды ұйымдастырады;</w:t>
      </w:r>
    </w:p>
    <w:p>
      <w:pPr>
        <w:spacing w:after="0"/>
        <w:ind w:left="0"/>
        <w:jc w:val="both"/>
      </w:pPr>
      <w:r>
        <w:rPr>
          <w:rFonts w:ascii="Times New Roman"/>
          <w:b w:val="false"/>
          <w:i w:val="false"/>
          <w:color w:val="000000"/>
          <w:sz w:val="28"/>
        </w:rPr>
        <w:t>
      24)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p>
      <w:pPr>
        <w:spacing w:after="0"/>
        <w:ind w:left="0"/>
        <w:jc w:val="both"/>
      </w:pPr>
      <w:r>
        <w:rPr>
          <w:rFonts w:ascii="Times New Roman"/>
          <w:b w:val="false"/>
          <w:i w:val="false"/>
          <w:color w:val="000000"/>
          <w:sz w:val="28"/>
        </w:rPr>
        <w:t>
      25)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p>
      <w:pPr>
        <w:spacing w:after="0"/>
        <w:ind w:left="0"/>
        <w:jc w:val="both"/>
      </w:pPr>
      <w:r>
        <w:rPr>
          <w:rFonts w:ascii="Times New Roman"/>
          <w:b w:val="false"/>
          <w:i w:val="false"/>
          <w:color w:val="000000"/>
          <w:sz w:val="28"/>
        </w:rPr>
        <w:t>
      26) жаппай тәртіпсіздіктердің жолын кесуге қатысады, оның ішінде түзеу мекемелерінде;</w:t>
      </w:r>
    </w:p>
    <w:p>
      <w:pPr>
        <w:spacing w:after="0"/>
        <w:ind w:left="0"/>
        <w:jc w:val="both"/>
      </w:pPr>
      <w:r>
        <w:rPr>
          <w:rFonts w:ascii="Times New Roman"/>
          <w:b w:val="false"/>
          <w:i w:val="false"/>
          <w:color w:val="000000"/>
          <w:sz w:val="28"/>
        </w:rPr>
        <w:t>
      27)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p>
      <w:pPr>
        <w:spacing w:after="0"/>
        <w:ind w:left="0"/>
        <w:jc w:val="both"/>
      </w:pPr>
      <w:r>
        <w:rPr>
          <w:rFonts w:ascii="Times New Roman"/>
          <w:b w:val="false"/>
          <w:i w:val="false"/>
          <w:color w:val="000000"/>
          <w:sz w:val="28"/>
        </w:rPr>
        <w:t>
      28) карантиндік, санитариялық-эпидемияға қарсы және табиғатты қорғау іс-шараларына қатысады;</w:t>
      </w:r>
    </w:p>
    <w:p>
      <w:pPr>
        <w:spacing w:after="0"/>
        <w:ind w:left="0"/>
        <w:jc w:val="both"/>
      </w:pPr>
      <w:r>
        <w:rPr>
          <w:rFonts w:ascii="Times New Roman"/>
          <w:b w:val="false"/>
          <w:i w:val="false"/>
          <w:color w:val="000000"/>
          <w:sz w:val="28"/>
        </w:rPr>
        <w:t>
      29)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p>
      <w:pPr>
        <w:spacing w:after="0"/>
        <w:ind w:left="0"/>
        <w:jc w:val="both"/>
      </w:pPr>
      <w:r>
        <w:rPr>
          <w:rFonts w:ascii="Times New Roman"/>
          <w:b w:val="false"/>
          <w:i w:val="false"/>
          <w:color w:val="000000"/>
          <w:sz w:val="28"/>
        </w:rPr>
        <w:t>
      30) жедел-профилактикалық, іздестіру және өзге де арнайы іс-шараларды жүргізу кезінде бақылау-өткізу пункттерін белгілейді;</w:t>
      </w:r>
    </w:p>
    <w:p>
      <w:pPr>
        <w:spacing w:after="0"/>
        <w:ind w:left="0"/>
        <w:jc w:val="both"/>
      </w:pPr>
      <w:r>
        <w:rPr>
          <w:rFonts w:ascii="Times New Roman"/>
          <w:b w:val="false"/>
          <w:i w:val="false"/>
          <w:color w:val="000000"/>
          <w:sz w:val="28"/>
        </w:rPr>
        <w:t>
      31)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p>
      <w:pPr>
        <w:spacing w:after="0"/>
        <w:ind w:left="0"/>
        <w:jc w:val="both"/>
      </w:pPr>
      <w:r>
        <w:rPr>
          <w:rFonts w:ascii="Times New Roman"/>
          <w:b w:val="false"/>
          <w:i w:val="false"/>
          <w:color w:val="000000"/>
          <w:sz w:val="28"/>
        </w:rPr>
        <w:t>
      32)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p>
      <w:pPr>
        <w:spacing w:after="0"/>
        <w:ind w:left="0"/>
        <w:jc w:val="both"/>
      </w:pPr>
      <w:r>
        <w:rPr>
          <w:rFonts w:ascii="Times New Roman"/>
          <w:b w:val="false"/>
          <w:i w:val="false"/>
          <w:color w:val="000000"/>
          <w:sz w:val="28"/>
        </w:rPr>
        <w:t>
      33)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p>
      <w:pPr>
        <w:spacing w:after="0"/>
        <w:ind w:left="0"/>
        <w:jc w:val="both"/>
      </w:pPr>
      <w:r>
        <w:rPr>
          <w:rFonts w:ascii="Times New Roman"/>
          <w:b w:val="false"/>
          <w:i w:val="false"/>
          <w:color w:val="000000"/>
          <w:sz w:val="28"/>
        </w:rPr>
        <w:t>
      34) елдегі қоғамдық-саяси ахуалға мониторингті қамтамасыз етеді және оны тұрақсыздандыру әрекеттеріне уақтылы ден қою жөнінде шаралар қабылдайды;</w:t>
      </w:r>
    </w:p>
    <w:p>
      <w:pPr>
        <w:spacing w:after="0"/>
        <w:ind w:left="0"/>
        <w:jc w:val="both"/>
      </w:pPr>
      <w:r>
        <w:rPr>
          <w:rFonts w:ascii="Times New Roman"/>
          <w:b w:val="false"/>
          <w:i w:val="false"/>
          <w:color w:val="000000"/>
          <w:sz w:val="28"/>
        </w:rPr>
        <w:t>
      35)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p>
      <w:pPr>
        <w:spacing w:after="0"/>
        <w:ind w:left="0"/>
        <w:jc w:val="both"/>
      </w:pPr>
      <w:r>
        <w:rPr>
          <w:rFonts w:ascii="Times New Roman"/>
          <w:b w:val="false"/>
          <w:i w:val="false"/>
          <w:color w:val="000000"/>
          <w:sz w:val="28"/>
        </w:rPr>
        <w:t>
      36)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p>
      <w:pPr>
        <w:spacing w:after="0"/>
        <w:ind w:left="0"/>
        <w:jc w:val="both"/>
      </w:pPr>
      <w:r>
        <w:rPr>
          <w:rFonts w:ascii="Times New Roman"/>
          <w:b w:val="false"/>
          <w:i w:val="false"/>
          <w:color w:val="000000"/>
          <w:sz w:val="28"/>
        </w:rPr>
        <w:t>
      37)қылмыстық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p>
      <w:pPr>
        <w:spacing w:after="0"/>
        <w:ind w:left="0"/>
        <w:jc w:val="both"/>
      </w:pPr>
      <w:r>
        <w:rPr>
          <w:rFonts w:ascii="Times New Roman"/>
          <w:b w:val="false"/>
          <w:i w:val="false"/>
          <w:color w:val="000000"/>
          <w:sz w:val="28"/>
        </w:rPr>
        <w:t>
      38) өз құзыреті шегінде қылмыстық құқық бұзушылықты анықтауды, жолын кесуді, алдын алуды және ашуды ұйымдастырады;</w:t>
      </w:r>
    </w:p>
    <w:p>
      <w:pPr>
        <w:spacing w:after="0"/>
        <w:ind w:left="0"/>
        <w:jc w:val="both"/>
      </w:pPr>
      <w:r>
        <w:rPr>
          <w:rFonts w:ascii="Times New Roman"/>
          <w:b w:val="false"/>
          <w:i w:val="false"/>
          <w:color w:val="000000"/>
          <w:sz w:val="28"/>
        </w:rPr>
        <w:t>
      39) заңнамаға сәйкес жедел-іздестіру қызметін жүзеге асырады;</w:t>
      </w:r>
    </w:p>
    <w:p>
      <w:pPr>
        <w:spacing w:after="0"/>
        <w:ind w:left="0"/>
        <w:jc w:val="both"/>
      </w:pPr>
      <w:r>
        <w:rPr>
          <w:rFonts w:ascii="Times New Roman"/>
          <w:b w:val="false"/>
          <w:i w:val="false"/>
          <w:color w:val="000000"/>
          <w:sz w:val="28"/>
        </w:rPr>
        <w:t>
      40) ішкі істер органдарының құзыретіне жататын қылмыстық құқық бұзушылық бойынша сотқа дейінгі тергеуді жүзеге асырады;</w:t>
      </w:r>
    </w:p>
    <w:p>
      <w:pPr>
        <w:spacing w:after="0"/>
        <w:ind w:left="0"/>
        <w:jc w:val="both"/>
      </w:pPr>
      <w:r>
        <w:rPr>
          <w:rFonts w:ascii="Times New Roman"/>
          <w:b w:val="false"/>
          <w:i w:val="false"/>
          <w:color w:val="000000"/>
          <w:sz w:val="28"/>
        </w:rPr>
        <w:t>
      41)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p>
      <w:pPr>
        <w:spacing w:after="0"/>
        <w:ind w:left="0"/>
        <w:jc w:val="both"/>
      </w:pPr>
      <w:r>
        <w:rPr>
          <w:rFonts w:ascii="Times New Roman"/>
          <w:b w:val="false"/>
          <w:i w:val="false"/>
          <w:color w:val="000000"/>
          <w:sz w:val="28"/>
        </w:rPr>
        <w:t>
      42)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p>
      <w:pPr>
        <w:spacing w:after="0"/>
        <w:ind w:left="0"/>
        <w:jc w:val="both"/>
      </w:pPr>
      <w:r>
        <w:rPr>
          <w:rFonts w:ascii="Times New Roman"/>
          <w:b w:val="false"/>
          <w:i w:val="false"/>
          <w:color w:val="000000"/>
          <w:sz w:val="28"/>
        </w:rPr>
        <w:t>
      43) шет мемлекеттермен экстрадицияланатындарды және сотталғандарды қабылдау-беруді ұйымдастырады;</w:t>
      </w:r>
    </w:p>
    <w:p>
      <w:pPr>
        <w:spacing w:after="0"/>
        <w:ind w:left="0"/>
        <w:jc w:val="both"/>
      </w:pPr>
      <w:r>
        <w:rPr>
          <w:rFonts w:ascii="Times New Roman"/>
          <w:b w:val="false"/>
          <w:i w:val="false"/>
          <w:color w:val="000000"/>
          <w:sz w:val="28"/>
        </w:rPr>
        <w:t>
      44)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p>
      <w:pPr>
        <w:spacing w:after="0"/>
        <w:ind w:left="0"/>
        <w:jc w:val="both"/>
      </w:pPr>
      <w:r>
        <w:rPr>
          <w:rFonts w:ascii="Times New Roman"/>
          <w:b w:val="false"/>
          <w:i w:val="false"/>
          <w:color w:val="000000"/>
          <w:sz w:val="28"/>
        </w:rPr>
        <w:t>
      45) қылмыстық процеске қатысушылардың және өзге адамдардың өмірін, денсаулығын, ар-намысын және мүлігін сақтауды бақылауды жүзеге асырады;</w:t>
      </w:r>
    </w:p>
    <w:p>
      <w:pPr>
        <w:spacing w:after="0"/>
        <w:ind w:left="0"/>
        <w:jc w:val="both"/>
      </w:pPr>
      <w:r>
        <w:rPr>
          <w:rFonts w:ascii="Times New Roman"/>
          <w:b w:val="false"/>
          <w:i w:val="false"/>
          <w:color w:val="000000"/>
          <w:sz w:val="28"/>
        </w:rPr>
        <w:t>
      46)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p>
      <w:pPr>
        <w:spacing w:after="0"/>
        <w:ind w:left="0"/>
        <w:jc w:val="both"/>
      </w:pPr>
      <w:r>
        <w:rPr>
          <w:rFonts w:ascii="Times New Roman"/>
          <w:b w:val="false"/>
          <w:i w:val="false"/>
          <w:color w:val="000000"/>
          <w:sz w:val="28"/>
        </w:rPr>
        <w:t>
      47)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p>
      <w:pPr>
        <w:spacing w:after="0"/>
        <w:ind w:left="0"/>
        <w:jc w:val="both"/>
      </w:pPr>
      <w:r>
        <w:rPr>
          <w:rFonts w:ascii="Times New Roman"/>
          <w:b w:val="false"/>
          <w:i w:val="false"/>
          <w:color w:val="000000"/>
          <w:sz w:val="28"/>
        </w:rPr>
        <w:t>
      48)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p>
      <w:pPr>
        <w:spacing w:after="0"/>
        <w:ind w:left="0"/>
        <w:jc w:val="both"/>
      </w:pPr>
      <w:r>
        <w:rPr>
          <w:rFonts w:ascii="Times New Roman"/>
          <w:b w:val="false"/>
          <w:i w:val="false"/>
          <w:color w:val="000000"/>
          <w:sz w:val="28"/>
        </w:rPr>
        <w:t>
      49)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p>
      <w:pPr>
        <w:spacing w:after="0"/>
        <w:ind w:left="0"/>
        <w:jc w:val="both"/>
      </w:pPr>
      <w:r>
        <w:rPr>
          <w:rFonts w:ascii="Times New Roman"/>
          <w:b w:val="false"/>
          <w:i w:val="false"/>
          <w:color w:val="000000"/>
          <w:sz w:val="28"/>
        </w:rPr>
        <w:t>
      50)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p>
      <w:pPr>
        <w:spacing w:after="0"/>
        <w:ind w:left="0"/>
        <w:jc w:val="both"/>
      </w:pPr>
      <w:r>
        <w:rPr>
          <w:rFonts w:ascii="Times New Roman"/>
          <w:b w:val="false"/>
          <w:i w:val="false"/>
          <w:color w:val="000000"/>
          <w:sz w:val="28"/>
        </w:rPr>
        <w:t>
      51)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p>
      <w:pPr>
        <w:spacing w:after="0"/>
        <w:ind w:left="0"/>
        <w:jc w:val="both"/>
      </w:pPr>
      <w:r>
        <w:rPr>
          <w:rFonts w:ascii="Times New Roman"/>
          <w:b w:val="false"/>
          <w:i w:val="false"/>
          <w:color w:val="000000"/>
          <w:sz w:val="28"/>
        </w:rPr>
        <w:t>
      52)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p>
      <w:pPr>
        <w:spacing w:after="0"/>
        <w:ind w:left="0"/>
        <w:jc w:val="both"/>
      </w:pPr>
      <w:r>
        <w:rPr>
          <w:rFonts w:ascii="Times New Roman"/>
          <w:b w:val="false"/>
          <w:i w:val="false"/>
          <w:color w:val="000000"/>
          <w:sz w:val="28"/>
        </w:rPr>
        <w:t>
      53)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p>
      <w:pPr>
        <w:spacing w:after="0"/>
        <w:ind w:left="0"/>
        <w:jc w:val="both"/>
      </w:pPr>
      <w:r>
        <w:rPr>
          <w:rFonts w:ascii="Times New Roman"/>
          <w:b w:val="false"/>
          <w:i w:val="false"/>
          <w:color w:val="000000"/>
          <w:sz w:val="28"/>
        </w:rPr>
        <w:t>
      54) Қазақстан Республикасында бақылауға жататын есірткі психотроптық заттар және прекурсорлар тізіміне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кестеге өзгерістер мен толықтырулар енгізу бойынша ұсыныстар енгізеді;</w:t>
      </w:r>
    </w:p>
    <w:p>
      <w:pPr>
        <w:spacing w:after="0"/>
        <w:ind w:left="0"/>
        <w:jc w:val="both"/>
      </w:pPr>
      <w:r>
        <w:rPr>
          <w:rFonts w:ascii="Times New Roman"/>
          <w:b w:val="false"/>
          <w:i w:val="false"/>
          <w:color w:val="000000"/>
          <w:sz w:val="28"/>
        </w:rPr>
        <w:t>
      55)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p>
      <w:pPr>
        <w:spacing w:after="0"/>
        <w:ind w:left="0"/>
        <w:jc w:val="both"/>
      </w:pPr>
      <w:r>
        <w:rPr>
          <w:rFonts w:ascii="Times New Roman"/>
          <w:b w:val="false"/>
          <w:i w:val="false"/>
          <w:color w:val="000000"/>
          <w:sz w:val="28"/>
        </w:rPr>
        <w:t>
      56) азаматтық, халықтың көші-қоны және босқындар саласындағы мемлекеттік саясатты іске асыруға қатысады;</w:t>
      </w:r>
    </w:p>
    <w:p>
      <w:pPr>
        <w:spacing w:after="0"/>
        <w:ind w:left="0"/>
        <w:jc w:val="both"/>
      </w:pPr>
      <w:r>
        <w:rPr>
          <w:rFonts w:ascii="Times New Roman"/>
          <w:b w:val="false"/>
          <w:i w:val="false"/>
          <w:color w:val="000000"/>
          <w:sz w:val="28"/>
        </w:rPr>
        <w:t>
      57) босқын деп танылған адамдарға құзыреті шегінде шыққан елінде тұратын туыстары туралы ақпарат алуға көмек көрсетеді;</w:t>
      </w:r>
    </w:p>
    <w:p>
      <w:pPr>
        <w:spacing w:after="0"/>
        <w:ind w:left="0"/>
        <w:jc w:val="both"/>
      </w:pPr>
      <w:r>
        <w:rPr>
          <w:rFonts w:ascii="Times New Roman"/>
          <w:b w:val="false"/>
          <w:i w:val="false"/>
          <w:color w:val="000000"/>
          <w:sz w:val="28"/>
        </w:rPr>
        <w:t>
      58) пана іздеген адамдардың және босқындардың құқығын сақтауды қамтамасыз етеді;</w:t>
      </w:r>
    </w:p>
    <w:p>
      <w:pPr>
        <w:spacing w:after="0"/>
        <w:ind w:left="0"/>
        <w:jc w:val="both"/>
      </w:pPr>
      <w:r>
        <w:rPr>
          <w:rFonts w:ascii="Times New Roman"/>
          <w:b w:val="false"/>
          <w:i w:val="false"/>
          <w:color w:val="000000"/>
          <w:sz w:val="28"/>
        </w:rPr>
        <w:t>
      59) ұлттық қауіпсіздік органдарымен бірлесіп шетелдіктердің келуін, болуын және кетуін бақылау бойынша "Бүркіт" бірыңғай ақпараттық жүйесіне әкімшілік етеді;</w:t>
      </w:r>
    </w:p>
    <w:p>
      <w:pPr>
        <w:spacing w:after="0"/>
        <w:ind w:left="0"/>
        <w:jc w:val="both"/>
      </w:pPr>
      <w:r>
        <w:rPr>
          <w:rFonts w:ascii="Times New Roman"/>
          <w:b w:val="false"/>
          <w:i w:val="false"/>
          <w:color w:val="000000"/>
          <w:sz w:val="28"/>
        </w:rPr>
        <w:t>
      60) Қазақстан Республикасы Ұлттық қауіпсіздік комитетінің Шекара қызметімен бірлесіп шекаралық режим қағидасын сақтауды қамтамасыз етеді;</w:t>
      </w:r>
    </w:p>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p>
      <w:pPr>
        <w:spacing w:after="0"/>
        <w:ind w:left="0"/>
        <w:jc w:val="both"/>
      </w:pPr>
      <w:r>
        <w:rPr>
          <w:rFonts w:ascii="Times New Roman"/>
          <w:b w:val="false"/>
          <w:i w:val="false"/>
          <w:color w:val="000000"/>
          <w:sz w:val="28"/>
        </w:rPr>
        <w:t>
      62)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p>
      <w:pPr>
        <w:spacing w:after="0"/>
        <w:ind w:left="0"/>
        <w:jc w:val="both"/>
      </w:pPr>
      <w:r>
        <w:rPr>
          <w:rFonts w:ascii="Times New Roman"/>
          <w:b w:val="false"/>
          <w:i w:val="false"/>
          <w:color w:val="000000"/>
          <w:sz w:val="28"/>
        </w:rPr>
        <w:t>
      63) Қазақстан Республикасы Ұлттық қауіпсіздік комитеті Шекара қызметінің ұсынымы бойынша Қазақстан Республикасының азаматтарына, шетелдік азаматтарға және азаматтығы жоқ адамдарға, оның ішінде босқындарға шекара аймағында (жолағында) орналасқан жекелеген учаскелерге немесе объектілерге әлеуметтік, табиғи және техногендік сипаттағы төтенше жағдайлар туындаған уақытта кіруін, шекара бұзушыларды шекаралық іздеуін,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p>
      <w:pPr>
        <w:spacing w:after="0"/>
        <w:ind w:left="0"/>
        <w:jc w:val="both"/>
      </w:pPr>
      <w:r>
        <w:rPr>
          <w:rFonts w:ascii="Times New Roman"/>
          <w:b w:val="false"/>
          <w:i w:val="false"/>
          <w:color w:val="000000"/>
          <w:sz w:val="28"/>
        </w:rPr>
        <w:t>
      64) азаматтардың және лауазымды адамдардың, шетелдіктердің және азаматтығы жоқ адамдардың олар үшін белгіленген келу, шығу, болуы және Қазақстан Республикасының аумағы арқылы транзиттік өту қағидаларын сақтауын бақылауды жүзеге асырады;</w:t>
      </w:r>
    </w:p>
    <w:p>
      <w:pPr>
        <w:spacing w:after="0"/>
        <w:ind w:left="0"/>
        <w:jc w:val="both"/>
      </w:pPr>
      <w:r>
        <w:rPr>
          <w:rFonts w:ascii="Times New Roman"/>
          <w:b w:val="false"/>
          <w:i w:val="false"/>
          <w:color w:val="000000"/>
          <w:sz w:val="28"/>
        </w:rPr>
        <w:t>
      65) жедел-криминалистикалық қызметті жүзеге асырады;</w:t>
      </w:r>
    </w:p>
    <w:p>
      <w:pPr>
        <w:spacing w:after="0"/>
        <w:ind w:left="0"/>
        <w:jc w:val="both"/>
      </w:pPr>
      <w:r>
        <w:rPr>
          <w:rFonts w:ascii="Times New Roman"/>
          <w:b w:val="false"/>
          <w:i w:val="false"/>
          <w:color w:val="000000"/>
          <w:sz w:val="28"/>
        </w:rPr>
        <w:t>
      66)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 және бейнетүсірілімді жүргізеді, биологиялық, одорологиялық және басқа да үлгілерді іріктейді;</w:t>
      </w:r>
    </w:p>
    <w:p>
      <w:pPr>
        <w:spacing w:after="0"/>
        <w:ind w:left="0"/>
        <w:jc w:val="both"/>
      </w:pPr>
      <w:r>
        <w:rPr>
          <w:rFonts w:ascii="Times New Roman"/>
          <w:b w:val="false"/>
          <w:i w:val="false"/>
          <w:color w:val="000000"/>
          <w:sz w:val="28"/>
        </w:rPr>
        <w:t>
      67) қызмет көрсететін аумақтағы криминогендік ахуалға кешенді талдау жүргізеді және жедел ақпаратты үздіксіз жинауды қамтамасыз етеді;</w:t>
      </w:r>
    </w:p>
    <w:p>
      <w:pPr>
        <w:spacing w:after="0"/>
        <w:ind w:left="0"/>
        <w:jc w:val="both"/>
      </w:pPr>
      <w:r>
        <w:rPr>
          <w:rFonts w:ascii="Times New Roman"/>
          <w:b w:val="false"/>
          <w:i w:val="false"/>
          <w:color w:val="000000"/>
          <w:sz w:val="28"/>
        </w:rPr>
        <w:t>
      68) өңірлік, ведомстволық және жедел есепті қалыптастырады және сүйемелдейді;</w:t>
      </w:r>
    </w:p>
    <w:p>
      <w:pPr>
        <w:spacing w:after="0"/>
        <w:ind w:left="0"/>
        <w:jc w:val="both"/>
      </w:pPr>
      <w:r>
        <w:rPr>
          <w:rFonts w:ascii="Times New Roman"/>
          <w:b w:val="false"/>
          <w:i w:val="false"/>
          <w:color w:val="000000"/>
          <w:sz w:val="28"/>
        </w:rPr>
        <w:t>
      69)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p>
      <w:pPr>
        <w:spacing w:after="0"/>
        <w:ind w:left="0"/>
        <w:jc w:val="both"/>
      </w:pPr>
      <w:r>
        <w:rPr>
          <w:rFonts w:ascii="Times New Roman"/>
          <w:b w:val="false"/>
          <w:i w:val="false"/>
          <w:color w:val="000000"/>
          <w:sz w:val="28"/>
        </w:rPr>
        <w:t>
      70)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p>
      <w:pPr>
        <w:spacing w:after="0"/>
        <w:ind w:left="0"/>
        <w:jc w:val="both"/>
      </w:pPr>
      <w:r>
        <w:rPr>
          <w:rFonts w:ascii="Times New Roman"/>
          <w:b w:val="false"/>
          <w:i w:val="false"/>
          <w:color w:val="000000"/>
          <w:sz w:val="28"/>
        </w:rPr>
        <w:t>
      71)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p>
      <w:pPr>
        <w:spacing w:after="0"/>
        <w:ind w:left="0"/>
        <w:jc w:val="both"/>
      </w:pPr>
      <w:r>
        <w:rPr>
          <w:rFonts w:ascii="Times New Roman"/>
          <w:b w:val="false"/>
          <w:i w:val="false"/>
          <w:color w:val="000000"/>
          <w:sz w:val="28"/>
        </w:rPr>
        <w:t>
      72) ішкі істер органдары жүйесінде бірыңғай мемлекеттік кадр саясатын іске асыруға қатысады;</w:t>
      </w:r>
    </w:p>
    <w:p>
      <w:pPr>
        <w:spacing w:after="0"/>
        <w:ind w:left="0"/>
        <w:jc w:val="both"/>
      </w:pPr>
      <w:r>
        <w:rPr>
          <w:rFonts w:ascii="Times New Roman"/>
          <w:b w:val="false"/>
          <w:i w:val="false"/>
          <w:color w:val="000000"/>
          <w:sz w:val="28"/>
        </w:rPr>
        <w:t>
      73) Департамент қызметкерлерінің және жұмысшыларының кәсіби құзыретіне аттестаттау өткізеді;</w:t>
      </w:r>
    </w:p>
    <w:p>
      <w:pPr>
        <w:spacing w:after="0"/>
        <w:ind w:left="0"/>
        <w:jc w:val="both"/>
      </w:pPr>
      <w:r>
        <w:rPr>
          <w:rFonts w:ascii="Times New Roman"/>
          <w:b w:val="false"/>
          <w:i w:val="false"/>
          <w:color w:val="000000"/>
          <w:sz w:val="28"/>
        </w:rPr>
        <w:t>
      74)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p>
      <w:pPr>
        <w:spacing w:after="0"/>
        <w:ind w:left="0"/>
        <w:jc w:val="both"/>
      </w:pPr>
      <w:r>
        <w:rPr>
          <w:rFonts w:ascii="Times New Roman"/>
          <w:b w:val="false"/>
          <w:i w:val="false"/>
          <w:color w:val="000000"/>
          <w:sz w:val="28"/>
        </w:rPr>
        <w:t>
      75) қызметке, оқуға түсушілерге және құқық қорғау органдарының қызметкерлеріне әскери-дәрігерлік сараптама жүргізеді;</w:t>
      </w:r>
    </w:p>
    <w:p>
      <w:pPr>
        <w:spacing w:after="0"/>
        <w:ind w:left="0"/>
        <w:jc w:val="both"/>
      </w:pPr>
      <w:r>
        <w:rPr>
          <w:rFonts w:ascii="Times New Roman"/>
          <w:b w:val="false"/>
          <w:i w:val="false"/>
          <w:color w:val="000000"/>
          <w:sz w:val="28"/>
        </w:rPr>
        <w:t>
      76) Департаментте және оның құрылымдық бөлімшелерінде заңдылықты сақтауды және сыбайлас жемқорлыққа қарсы іс-қимылды қамтамасыз ету бойынша өзіндік қауіпсіздік бөлімшесімен өзара іс-қимылды ұйымдастырады;</w:t>
      </w:r>
    </w:p>
    <w:p>
      <w:pPr>
        <w:spacing w:after="0"/>
        <w:ind w:left="0"/>
        <w:jc w:val="both"/>
      </w:pPr>
      <w:r>
        <w:rPr>
          <w:rFonts w:ascii="Times New Roman"/>
          <w:b w:val="false"/>
          <w:i w:val="false"/>
          <w:color w:val="000000"/>
          <w:sz w:val="28"/>
        </w:rPr>
        <w:t>
      77) барлық деңгейдегі басшылардың сыбайлас жемқорлыққа қарсы іс-қимыл жөніндегі жұмыстың жай-күйі үшін және қарамағындағылардың сыбайлас жемқорлық қылмыстар мен құқық бұзушылықтар жасағаны үшін дербес жауапкершілігі қағидатын іске асыруды қамтамасыз етеді;</w:t>
      </w:r>
    </w:p>
    <w:p>
      <w:pPr>
        <w:spacing w:after="0"/>
        <w:ind w:left="0"/>
        <w:jc w:val="both"/>
      </w:pPr>
      <w:r>
        <w:rPr>
          <w:rFonts w:ascii="Times New Roman"/>
          <w:b w:val="false"/>
          <w:i w:val="false"/>
          <w:color w:val="000000"/>
          <w:sz w:val="28"/>
        </w:rPr>
        <w:t>
      78) қаржылық, материалдық-техникалық және медициналық қамтамасыз етуді жүзеге асырады;</w:t>
      </w:r>
    </w:p>
    <w:p>
      <w:pPr>
        <w:spacing w:after="0"/>
        <w:ind w:left="0"/>
        <w:jc w:val="both"/>
      </w:pPr>
      <w:r>
        <w:rPr>
          <w:rFonts w:ascii="Times New Roman"/>
          <w:b w:val="false"/>
          <w:i w:val="false"/>
          <w:color w:val="000000"/>
          <w:sz w:val="28"/>
        </w:rPr>
        <w:t>
      79) мемлекеттік құпияларды сақтауды, қарамағындағы полиция органдарында құпиялылық режимінің сақталуын бақылауды қамтамасыз етеді;</w:t>
      </w:r>
    </w:p>
    <w:p>
      <w:pPr>
        <w:spacing w:after="0"/>
        <w:ind w:left="0"/>
        <w:jc w:val="both"/>
      </w:pPr>
      <w:r>
        <w:rPr>
          <w:rFonts w:ascii="Times New Roman"/>
          <w:b w:val="false"/>
          <w:i w:val="false"/>
          <w:color w:val="000000"/>
          <w:sz w:val="28"/>
        </w:rPr>
        <w:t>
      80)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p>
      <w:pPr>
        <w:spacing w:after="0"/>
        <w:ind w:left="0"/>
        <w:jc w:val="both"/>
      </w:pPr>
      <w:r>
        <w:rPr>
          <w:rFonts w:ascii="Times New Roman"/>
          <w:b w:val="false"/>
          <w:i w:val="false"/>
          <w:color w:val="000000"/>
          <w:sz w:val="28"/>
        </w:rPr>
        <w:t>
      81) Департаментте бірыңғай мемлекеттік іс жүргізу жүйесінің жұмыс істетуін қамтамасыз етеді;</w:t>
      </w:r>
    </w:p>
    <w:p>
      <w:pPr>
        <w:spacing w:after="0"/>
        <w:ind w:left="0"/>
        <w:jc w:val="both"/>
      </w:pPr>
      <w:r>
        <w:rPr>
          <w:rFonts w:ascii="Times New Roman"/>
          <w:b w:val="false"/>
          <w:i w:val="false"/>
          <w:color w:val="000000"/>
          <w:sz w:val="28"/>
        </w:rPr>
        <w:t>
      82)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p>
      <w:pPr>
        <w:spacing w:after="0"/>
        <w:ind w:left="0"/>
        <w:jc w:val="both"/>
      </w:pPr>
      <w:r>
        <w:rPr>
          <w:rFonts w:ascii="Times New Roman"/>
          <w:b w:val="false"/>
          <w:i w:val="false"/>
          <w:color w:val="000000"/>
          <w:sz w:val="28"/>
        </w:rPr>
        <w:t>
      83) азаматтарды қабылдауды жүзеге асырады, өтініштерді қарайды және ден қою үшін тиісті шаралар қабылдайды;</w:t>
      </w:r>
    </w:p>
    <w:p>
      <w:pPr>
        <w:spacing w:after="0"/>
        <w:ind w:left="0"/>
        <w:jc w:val="both"/>
      </w:pPr>
      <w:r>
        <w:rPr>
          <w:rFonts w:ascii="Times New Roman"/>
          <w:b w:val="false"/>
          <w:i w:val="false"/>
          <w:color w:val="000000"/>
          <w:sz w:val="28"/>
        </w:rPr>
        <w:t>
      84) арнайы және әскери тасымалдауды ұйымдастырады;</w:t>
      </w:r>
    </w:p>
    <w:p>
      <w:pPr>
        <w:spacing w:after="0"/>
        <w:ind w:left="0"/>
        <w:jc w:val="both"/>
      </w:pPr>
      <w:r>
        <w:rPr>
          <w:rFonts w:ascii="Times New Roman"/>
          <w:b w:val="false"/>
          <w:i w:val="false"/>
          <w:color w:val="000000"/>
          <w:sz w:val="28"/>
        </w:rPr>
        <w:t>
      85) заңнамада белгіленген тәртіппен мемлекеттік қызметтер көрсетеді;</w:t>
      </w:r>
    </w:p>
    <w:p>
      <w:pPr>
        <w:spacing w:after="0"/>
        <w:ind w:left="0"/>
        <w:jc w:val="both"/>
      </w:pPr>
      <w:r>
        <w:rPr>
          <w:rFonts w:ascii="Times New Roman"/>
          <w:b w:val="false"/>
          <w:i w:val="false"/>
          <w:color w:val="000000"/>
          <w:sz w:val="28"/>
        </w:rPr>
        <w:t>
      86) Қазақстан Республикасы Президентiнiң және Үкiметiнiң заңдарында, актiлерiнде көзделген өзге де функцияларды жүзеге асырады.</w:t>
      </w:r>
    </w:p>
    <w:bookmarkStart w:name="z269" w:id="257"/>
    <w:p>
      <w:pPr>
        <w:spacing w:after="0"/>
        <w:ind w:left="0"/>
        <w:jc w:val="both"/>
      </w:pPr>
      <w:r>
        <w:rPr>
          <w:rFonts w:ascii="Times New Roman"/>
          <w:b w:val="false"/>
          <w:i w:val="false"/>
          <w:color w:val="000000"/>
          <w:sz w:val="28"/>
        </w:rPr>
        <w:t>
      15. Құқықтары және міндеттемелері:</w:t>
      </w:r>
    </w:p>
    <w:bookmarkEnd w:id="257"/>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Start w:name="z270" w:id="258"/>
    <w:p>
      <w:pPr>
        <w:spacing w:after="0"/>
        <w:ind w:left="0"/>
        <w:jc w:val="left"/>
      </w:pPr>
      <w:r>
        <w:rPr>
          <w:rFonts w:ascii="Times New Roman"/>
          <w:b/>
          <w:i w:val="false"/>
          <w:color w:val="000000"/>
        </w:rPr>
        <w:t xml:space="preserve"> 3. Департаменттің қызметін ұйымдастыру</w:t>
      </w:r>
    </w:p>
    <w:bookmarkEnd w:id="258"/>
    <w:bookmarkStart w:name="z271" w:id="259"/>
    <w:p>
      <w:pPr>
        <w:spacing w:after="0"/>
        <w:ind w:left="0"/>
        <w:jc w:val="both"/>
      </w:pPr>
      <w:r>
        <w:rPr>
          <w:rFonts w:ascii="Times New Roman"/>
          <w:b w:val="false"/>
          <w:i w:val="false"/>
          <w:color w:val="000000"/>
          <w:sz w:val="28"/>
        </w:rPr>
        <w:t>
      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59"/>
    <w:bookmarkStart w:name="z272" w:id="260"/>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тағайындалады және облыс әкімімен келісу бойынша Қазақстан Республикасы Ішкі істер министрі лауазымынан босатады.</w:t>
      </w:r>
    </w:p>
    <w:bookmarkEnd w:id="260"/>
    <w:bookmarkStart w:name="z273" w:id="26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61"/>
    <w:bookmarkStart w:name="z274" w:id="262"/>
    <w:p>
      <w:pPr>
        <w:spacing w:after="0"/>
        <w:ind w:left="0"/>
        <w:jc w:val="both"/>
      </w:pPr>
      <w:r>
        <w:rPr>
          <w:rFonts w:ascii="Times New Roman"/>
          <w:b w:val="false"/>
          <w:i w:val="false"/>
          <w:color w:val="000000"/>
          <w:sz w:val="28"/>
        </w:rPr>
        <w:t>
      19. Департамент бастығының өкілеттігі:</w:t>
      </w:r>
    </w:p>
    <w:bookmarkEnd w:id="262"/>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p>
      <w:pPr>
        <w:spacing w:after="0"/>
        <w:ind w:left="0"/>
        <w:jc w:val="both"/>
      </w:pPr>
      <w:r>
        <w:rPr>
          <w:rFonts w:ascii="Times New Roman"/>
          <w:b w:val="false"/>
          <w:i w:val="false"/>
          <w:color w:val="000000"/>
          <w:sz w:val="28"/>
        </w:rPr>
        <w:t>
      6) Департаменттегі сыбайлас жемқорлыққа қарсы іс-қимылға бағытталған шараларды қабылдайды және сыбайлас жемқорлыққа қарсы саясатты іске асыруға дербес жауапты;</w:t>
      </w:r>
    </w:p>
    <w:p>
      <w:pPr>
        <w:spacing w:after="0"/>
        <w:ind w:left="0"/>
        <w:jc w:val="both"/>
      </w:pPr>
      <w:r>
        <w:rPr>
          <w:rFonts w:ascii="Times New Roman"/>
          <w:b w:val="false"/>
          <w:i w:val="false"/>
          <w:color w:val="000000"/>
          <w:sz w:val="28"/>
        </w:rPr>
        <w:t>
      7) берілген құқықтар шегінде құқық қорғау қызметі туралы заңнамаға және еңбек заңнамасына сәйкес тәртіптік жаза қолданады;</w:t>
      </w:r>
    </w:p>
    <w:p>
      <w:pPr>
        <w:spacing w:after="0"/>
        <w:ind w:left="0"/>
        <w:jc w:val="both"/>
      </w:pPr>
      <w:r>
        <w:rPr>
          <w:rFonts w:ascii="Times New Roman"/>
          <w:b w:val="false"/>
          <w:i w:val="false"/>
          <w:color w:val="000000"/>
          <w:sz w:val="28"/>
        </w:rPr>
        <w:t>
      8) өз құзыреті шегінде бұйрықтар шығарады;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Start w:name="z275" w:id="263"/>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63"/>
    <w:bookmarkStart w:name="z276" w:id="264"/>
    <w:p>
      <w:pPr>
        <w:spacing w:after="0"/>
        <w:ind w:left="0"/>
        <w:jc w:val="left"/>
      </w:pPr>
      <w:r>
        <w:rPr>
          <w:rFonts w:ascii="Times New Roman"/>
          <w:b/>
          <w:i w:val="false"/>
          <w:color w:val="000000"/>
        </w:rPr>
        <w:t xml:space="preserve"> 4. Департаменттің мүлкі</w:t>
      </w:r>
    </w:p>
    <w:bookmarkEnd w:id="264"/>
    <w:bookmarkStart w:name="z277" w:id="26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6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278" w:id="266"/>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66"/>
    <w:bookmarkStart w:name="z279" w:id="26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67"/>
    <w:bookmarkStart w:name="z280" w:id="268"/>
    <w:p>
      <w:pPr>
        <w:spacing w:after="0"/>
        <w:ind w:left="0"/>
        <w:jc w:val="left"/>
      </w:pPr>
      <w:r>
        <w:rPr>
          <w:rFonts w:ascii="Times New Roman"/>
          <w:b/>
          <w:i w:val="false"/>
          <w:color w:val="000000"/>
        </w:rPr>
        <w:t xml:space="preserve"> 5. Департаментті қайта ұйымдастыру және тарату</w:t>
      </w:r>
    </w:p>
    <w:bookmarkEnd w:id="268"/>
    <w:bookmarkStart w:name="z281" w:id="26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 " _________</w:t>
            </w:r>
            <w:r>
              <w:br/>
            </w:r>
            <w:r>
              <w:rPr>
                <w:rFonts w:ascii="Times New Roman"/>
                <w:b w:val="false"/>
                <w:i w:val="false"/>
                <w:color w:val="000000"/>
                <w:sz w:val="20"/>
              </w:rPr>
              <w:t>№ бұйрығына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19-1-қосымша</w:t>
            </w:r>
          </w:p>
        </w:tc>
      </w:tr>
    </w:tbl>
    <w:bookmarkStart w:name="z283" w:id="270"/>
    <w:p>
      <w:pPr>
        <w:spacing w:after="0"/>
        <w:ind w:left="0"/>
        <w:jc w:val="left"/>
      </w:pPr>
      <w:r>
        <w:rPr>
          <w:rFonts w:ascii="Times New Roman"/>
          <w:b/>
          <w:i w:val="false"/>
          <w:color w:val="000000"/>
        </w:rPr>
        <w:t xml:space="preserve"> Қазақстан Республикасы Ішкі істер министрлігі Ұлытау облысының Полиция департаменті туралы</w:t>
      </w:r>
      <w:r>
        <w:br/>
      </w:r>
      <w:r>
        <w:rPr>
          <w:rFonts w:ascii="Times New Roman"/>
          <w:b/>
          <w:i w:val="false"/>
          <w:color w:val="000000"/>
        </w:rPr>
        <w:t>ЕРЕЖЕ</w:t>
      </w:r>
    </w:p>
    <w:bookmarkEnd w:id="270"/>
    <w:bookmarkStart w:name="z284" w:id="271"/>
    <w:p>
      <w:pPr>
        <w:spacing w:after="0"/>
        <w:ind w:left="0"/>
        <w:jc w:val="left"/>
      </w:pPr>
      <w:r>
        <w:rPr>
          <w:rFonts w:ascii="Times New Roman"/>
          <w:b/>
          <w:i w:val="false"/>
          <w:color w:val="000000"/>
        </w:rPr>
        <w:t xml:space="preserve"> 1. Жалпы ережелер</w:t>
      </w:r>
    </w:p>
    <w:bookmarkEnd w:id="271"/>
    <w:bookmarkStart w:name="z285" w:id="272"/>
    <w:p>
      <w:pPr>
        <w:spacing w:after="0"/>
        <w:ind w:left="0"/>
        <w:jc w:val="both"/>
      </w:pPr>
      <w:r>
        <w:rPr>
          <w:rFonts w:ascii="Times New Roman"/>
          <w:b w:val="false"/>
          <w:i w:val="false"/>
          <w:color w:val="000000"/>
          <w:sz w:val="28"/>
        </w:rPr>
        <w:t>
      1. Ұлытау облысының Полиция департаменті (бұдан әрі – Департамент) Қазақстан Республикасы Ішкі істер министрлігінің (бұдан әрі - Министрлік) облыс аумағындағы полиция органдары мен бөліністеріне басшылық етуді жүзеге асыратын аумақтық бөлінісі болып табылады.</w:t>
      </w:r>
    </w:p>
    <w:bookmarkEnd w:id="272"/>
    <w:bookmarkStart w:name="z286" w:id="27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273"/>
    <w:bookmarkStart w:name="z287" w:id="274"/>
    <w:p>
      <w:pPr>
        <w:spacing w:after="0"/>
        <w:ind w:left="0"/>
        <w:jc w:val="both"/>
      </w:pPr>
      <w:r>
        <w:rPr>
          <w:rFonts w:ascii="Times New Roman"/>
          <w:b w:val="false"/>
          <w:i w:val="false"/>
          <w:color w:val="000000"/>
          <w:sz w:val="28"/>
        </w:rPr>
        <w:t>
      3. Департамент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274"/>
    <w:bookmarkStart w:name="z288" w:id="27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275"/>
    <w:bookmarkStart w:name="z289" w:id="276"/>
    <w:p>
      <w:pPr>
        <w:spacing w:after="0"/>
        <w:ind w:left="0"/>
        <w:jc w:val="both"/>
      </w:pPr>
      <w:r>
        <w:rPr>
          <w:rFonts w:ascii="Times New Roman"/>
          <w:b w:val="false"/>
          <w:i w:val="false"/>
          <w:color w:val="000000"/>
          <w:sz w:val="28"/>
        </w:rPr>
        <w:t>
      5. Департамент егер заңнамаға сәйкес осыған уәкілеттік берілген болса, мемлекеттің атынан азаматтық-құқықтық қатынастардың тарапы болуға құқығы бар.</w:t>
      </w:r>
    </w:p>
    <w:bookmarkEnd w:id="276"/>
    <w:bookmarkStart w:name="z290" w:id="277"/>
    <w:p>
      <w:pPr>
        <w:spacing w:after="0"/>
        <w:ind w:left="0"/>
        <w:jc w:val="both"/>
      </w:pPr>
      <w:r>
        <w:rPr>
          <w:rFonts w:ascii="Times New Roman"/>
          <w:b w:val="false"/>
          <w:i w:val="false"/>
          <w:color w:val="000000"/>
          <w:sz w:val="28"/>
        </w:rPr>
        <w:t>
      6. Департамент өз құзыретіндегі мәселелер бойынша заңнамада белгіленген тәртіппен Департамент бастығының бұйрықтарымен және Қазақстан Республикасының заңнамасында көзделген басқа да актілермен ресімделетін шешімдер қабылдайды.</w:t>
      </w:r>
    </w:p>
    <w:bookmarkEnd w:id="277"/>
    <w:bookmarkStart w:name="z291" w:id="278"/>
    <w:p>
      <w:pPr>
        <w:spacing w:after="0"/>
        <w:ind w:left="0"/>
        <w:jc w:val="both"/>
      </w:pPr>
      <w:r>
        <w:rPr>
          <w:rFonts w:ascii="Times New Roman"/>
          <w:b w:val="false"/>
          <w:i w:val="false"/>
          <w:color w:val="000000"/>
          <w:sz w:val="28"/>
        </w:rPr>
        <w:t>
      7. Департамент құрылымы мен штат санының лимиті қолданыстағы заңнамаға сәйкес бекітіледі.</w:t>
      </w:r>
    </w:p>
    <w:bookmarkEnd w:id="278"/>
    <w:bookmarkStart w:name="z292" w:id="279"/>
    <w:p>
      <w:pPr>
        <w:spacing w:after="0"/>
        <w:ind w:left="0"/>
        <w:jc w:val="both"/>
      </w:pPr>
      <w:r>
        <w:rPr>
          <w:rFonts w:ascii="Times New Roman"/>
          <w:b w:val="false"/>
          <w:i w:val="false"/>
          <w:color w:val="000000"/>
          <w:sz w:val="28"/>
        </w:rPr>
        <w:t>
      8. Департаменттің орналасқан жері: индексі 100600, Қазақстан Республикасы, Ұлытау облысы, Жезқазған қаласы, Мұса Жәлел көшесі, 8-үй.</w:t>
      </w:r>
    </w:p>
    <w:bookmarkEnd w:id="279"/>
    <w:bookmarkStart w:name="z293" w:id="28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Ұлытау облысының Полиция департаменті" мемлекеттік мекемесі.</w:t>
      </w:r>
    </w:p>
    <w:bookmarkEnd w:id="280"/>
    <w:bookmarkStart w:name="z294" w:id="28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281"/>
    <w:bookmarkStart w:name="z295" w:id="282"/>
    <w:p>
      <w:pPr>
        <w:spacing w:after="0"/>
        <w:ind w:left="0"/>
        <w:jc w:val="both"/>
      </w:pPr>
      <w:r>
        <w:rPr>
          <w:rFonts w:ascii="Times New Roman"/>
          <w:b w:val="false"/>
          <w:i w:val="false"/>
          <w:color w:val="000000"/>
          <w:sz w:val="28"/>
        </w:rPr>
        <w:t>
      11. Департамент қызметін қаржыландыру республикалық және жергілікті бюджеттерден жүзеге асырылады.</w:t>
      </w:r>
    </w:p>
    <w:bookmarkEnd w:id="282"/>
    <w:bookmarkStart w:name="z296" w:id="283"/>
    <w:p>
      <w:pPr>
        <w:spacing w:after="0"/>
        <w:ind w:left="0"/>
        <w:jc w:val="both"/>
      </w:pPr>
      <w:r>
        <w:rPr>
          <w:rFonts w:ascii="Times New Roman"/>
          <w:b w:val="false"/>
          <w:i w:val="false"/>
          <w:color w:val="000000"/>
          <w:sz w:val="28"/>
        </w:rPr>
        <w:t>
      12. Департаментке кәсіпкерлік субъектілерімен Департаменттің функциялары болып табылатын міндеттерді орындау тұрғысында шарттық қатынастарға түсуге тыйым салынады.</w:t>
      </w:r>
    </w:p>
    <w:bookmarkEnd w:id="28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97" w:id="284"/>
    <w:p>
      <w:pPr>
        <w:spacing w:after="0"/>
        <w:ind w:left="0"/>
        <w:jc w:val="left"/>
      </w:pPr>
      <w:r>
        <w:rPr>
          <w:rFonts w:ascii="Times New Roman"/>
          <w:b/>
          <w:i w:val="false"/>
          <w:color w:val="000000"/>
        </w:rPr>
        <w:t xml:space="preserve"> 2. Департаменттің негізгі міндеттері, функциялары, құқықтары мен міндеттемелері</w:t>
      </w:r>
    </w:p>
    <w:bookmarkEnd w:id="284"/>
    <w:bookmarkStart w:name="z298" w:id="285"/>
    <w:p>
      <w:pPr>
        <w:spacing w:after="0"/>
        <w:ind w:left="0"/>
        <w:jc w:val="both"/>
      </w:pPr>
      <w:r>
        <w:rPr>
          <w:rFonts w:ascii="Times New Roman"/>
          <w:b w:val="false"/>
          <w:i w:val="false"/>
          <w:color w:val="000000"/>
          <w:sz w:val="28"/>
        </w:rPr>
        <w:t>
      13. Департаменттің міндеттері:</w:t>
      </w:r>
    </w:p>
    <w:bookmarkEnd w:id="285"/>
    <w:p>
      <w:pPr>
        <w:spacing w:after="0"/>
        <w:ind w:left="0"/>
        <w:jc w:val="both"/>
      </w:pPr>
      <w:r>
        <w:rPr>
          <w:rFonts w:ascii="Times New Roman"/>
          <w:b w:val="false"/>
          <w:i w:val="false"/>
          <w:color w:val="000000"/>
          <w:sz w:val="28"/>
        </w:rPr>
        <w:t>
      1) құқық бұзушылықтар профилактикасы;</w:t>
      </w:r>
    </w:p>
    <w:p>
      <w:pPr>
        <w:spacing w:after="0"/>
        <w:ind w:left="0"/>
        <w:jc w:val="both"/>
      </w:pPr>
      <w:r>
        <w:rPr>
          <w:rFonts w:ascii="Times New Roman"/>
          <w:b w:val="false"/>
          <w:i w:val="false"/>
          <w:color w:val="000000"/>
          <w:sz w:val="28"/>
        </w:rPr>
        <w:t>
      2) қоғамдық тәртіпті сақтау және жол қауіпсіздігін қамтамасыз ету;</w:t>
      </w:r>
    </w:p>
    <w:p>
      <w:pPr>
        <w:spacing w:after="0"/>
        <w:ind w:left="0"/>
        <w:jc w:val="both"/>
      </w:pPr>
      <w:r>
        <w:rPr>
          <w:rFonts w:ascii="Times New Roman"/>
          <w:b w:val="false"/>
          <w:i w:val="false"/>
          <w:color w:val="000000"/>
          <w:sz w:val="28"/>
        </w:rPr>
        <w:t>
      3) қылмысқа қарсы күрес;</w:t>
      </w:r>
    </w:p>
    <w:p>
      <w:pPr>
        <w:spacing w:after="0"/>
        <w:ind w:left="0"/>
        <w:jc w:val="both"/>
      </w:pPr>
      <w:r>
        <w:rPr>
          <w:rFonts w:ascii="Times New Roman"/>
          <w:b w:val="false"/>
          <w:i w:val="false"/>
          <w:color w:val="000000"/>
          <w:sz w:val="28"/>
        </w:rPr>
        <w:t>
      4) әкімшілік жазаны орындау;</w:t>
      </w:r>
    </w:p>
    <w:p>
      <w:pPr>
        <w:spacing w:after="0"/>
        <w:ind w:left="0"/>
        <w:jc w:val="both"/>
      </w:pPr>
      <w:r>
        <w:rPr>
          <w:rFonts w:ascii="Times New Roman"/>
          <w:b w:val="false"/>
          <w:i w:val="false"/>
          <w:color w:val="000000"/>
          <w:sz w:val="28"/>
        </w:rPr>
        <w:t>
      5) Департаментке Қазақстан Республикасының заңдарымен және Қазақстан Республикасы Президентінің актілерімен жүктелген өзге де міндеттер.</w:t>
      </w:r>
    </w:p>
    <w:bookmarkStart w:name="z299" w:id="286"/>
    <w:p>
      <w:pPr>
        <w:spacing w:after="0"/>
        <w:ind w:left="0"/>
        <w:jc w:val="both"/>
      </w:pPr>
      <w:r>
        <w:rPr>
          <w:rFonts w:ascii="Times New Roman"/>
          <w:b w:val="false"/>
          <w:i w:val="false"/>
          <w:color w:val="000000"/>
          <w:sz w:val="28"/>
        </w:rPr>
        <w:t>
      14. Функциялары:</w:t>
      </w:r>
    </w:p>
    <w:bookmarkEnd w:id="286"/>
    <w:p>
      <w:pPr>
        <w:spacing w:after="0"/>
        <w:ind w:left="0"/>
        <w:jc w:val="both"/>
      </w:pPr>
      <w:r>
        <w:rPr>
          <w:rFonts w:ascii="Times New Roman"/>
          <w:b w:val="false"/>
          <w:i w:val="false"/>
          <w:color w:val="000000"/>
          <w:sz w:val="28"/>
        </w:rPr>
        <w:t>
      1) Департаменттің арнайы мақсаттағы бөліністеріне басшылық жасауды жүзеге асырады, сондай-ақ олардың ұдайы жауынгерлік және жедел әзірлігін қамтамасыз етеді;</w:t>
      </w:r>
    </w:p>
    <w:p>
      <w:pPr>
        <w:spacing w:after="0"/>
        <w:ind w:left="0"/>
        <w:jc w:val="both"/>
      </w:pPr>
      <w:r>
        <w:rPr>
          <w:rFonts w:ascii="Times New Roman"/>
          <w:b w:val="false"/>
          <w:i w:val="false"/>
          <w:color w:val="000000"/>
          <w:sz w:val="28"/>
        </w:rPr>
        <w:t>
      2) Департаменттің құрылымдық бөліністері қызметін үйлестіруді, ведомстволық бақылауды және жоспарлауды жүзеге асырады;</w:t>
      </w:r>
    </w:p>
    <w:p>
      <w:pPr>
        <w:spacing w:after="0"/>
        <w:ind w:left="0"/>
        <w:jc w:val="both"/>
      </w:pPr>
      <w:r>
        <w:rPr>
          <w:rFonts w:ascii="Times New Roman"/>
          <w:b w:val="false"/>
          <w:i w:val="false"/>
          <w:color w:val="000000"/>
          <w:sz w:val="28"/>
        </w:rPr>
        <w:t>
      3) Ішкі істер министрлігін және мемлекеттік органдарды қылмысқа қарсы күрес, қоғамдық тәртіпті сақтаудың және өңірдегі жол қауіпсіздігін қамтамасыз етудің жай-күйі туралы ақпараттандырады;</w:t>
      </w:r>
    </w:p>
    <w:p>
      <w:pPr>
        <w:spacing w:after="0"/>
        <w:ind w:left="0"/>
        <w:jc w:val="both"/>
      </w:pPr>
      <w:r>
        <w:rPr>
          <w:rFonts w:ascii="Times New Roman"/>
          <w:b w:val="false"/>
          <w:i w:val="false"/>
          <w:color w:val="000000"/>
          <w:sz w:val="28"/>
        </w:rPr>
        <w:t>
      4) қоғамдық тәртіпті сақтау және қылмысқа қарсы күрес саласындағы республикалық ақпараттық жүйелерді құруға және жұмыс істеуіне қатысады;</w:t>
      </w:r>
    </w:p>
    <w:p>
      <w:pPr>
        <w:spacing w:after="0"/>
        <w:ind w:left="0"/>
        <w:jc w:val="both"/>
      </w:pPr>
      <w:r>
        <w:rPr>
          <w:rFonts w:ascii="Times New Roman"/>
          <w:b w:val="false"/>
          <w:i w:val="false"/>
          <w:color w:val="000000"/>
          <w:sz w:val="28"/>
        </w:rPr>
        <w:t>
      5) Қазақстан Республикасының заңнамасына сәйкес қоғамдық тәртіпті сақтауды жетілдіруге, құқық бұзушылықтар мен қылмыстардың профилактикасына бағытталған шаралардың іске асырылуын қамтамасыз етеді;</w:t>
      </w:r>
    </w:p>
    <w:p>
      <w:pPr>
        <w:spacing w:after="0"/>
        <w:ind w:left="0"/>
        <w:jc w:val="both"/>
      </w:pPr>
      <w:r>
        <w:rPr>
          <w:rFonts w:ascii="Times New Roman"/>
          <w:b w:val="false"/>
          <w:i w:val="false"/>
          <w:color w:val="000000"/>
          <w:sz w:val="28"/>
        </w:rPr>
        <w:t>
      6) жол жүрісі қауіпсіздігін қамтамасыз ету жөнінде шаралар қабылдайды;</w:t>
      </w:r>
    </w:p>
    <w:p>
      <w:pPr>
        <w:spacing w:after="0"/>
        <w:ind w:left="0"/>
        <w:jc w:val="both"/>
      </w:pPr>
      <w:r>
        <w:rPr>
          <w:rFonts w:ascii="Times New Roman"/>
          <w:b w:val="false"/>
          <w:i w:val="false"/>
          <w:color w:val="000000"/>
          <w:sz w:val="28"/>
        </w:rPr>
        <w:t>
      7) құқық бұзушылықты және қылмысты анықтау, жолын кесу және алдын алу бойынша профилактикалық қызметті жүзеге асырады;</w:t>
      </w:r>
    </w:p>
    <w:p>
      <w:pPr>
        <w:spacing w:after="0"/>
        <w:ind w:left="0"/>
        <w:jc w:val="both"/>
      </w:pPr>
      <w:r>
        <w:rPr>
          <w:rFonts w:ascii="Times New Roman"/>
          <w:b w:val="false"/>
          <w:i w:val="false"/>
          <w:color w:val="000000"/>
          <w:sz w:val="28"/>
        </w:rPr>
        <w:t>
      8) ішкі істер органдарының құзыретіне жататын мәселелер бойынша Қазақстан Республикасының заңнамасына сәйкес лицензиялау және рұқсат беру рәсімдерін жүзеге асырады;</w:t>
      </w:r>
    </w:p>
    <w:p>
      <w:pPr>
        <w:spacing w:after="0"/>
        <w:ind w:left="0"/>
        <w:jc w:val="both"/>
      </w:pPr>
      <w:r>
        <w:rPr>
          <w:rFonts w:ascii="Times New Roman"/>
          <w:b w:val="false"/>
          <w:i w:val="false"/>
          <w:color w:val="000000"/>
          <w:sz w:val="28"/>
        </w:rPr>
        <w:t>
      9) заңнамада белгіленген тәртіпте лицензианттардың қызметін мемлекеттік бақылауды жүзеге асырады;</w:t>
      </w:r>
    </w:p>
    <w:p>
      <w:pPr>
        <w:spacing w:after="0"/>
        <w:ind w:left="0"/>
        <w:jc w:val="both"/>
      </w:pPr>
      <w:r>
        <w:rPr>
          <w:rFonts w:ascii="Times New Roman"/>
          <w:b w:val="false"/>
          <w:i w:val="false"/>
          <w:color w:val="000000"/>
          <w:sz w:val="28"/>
        </w:rPr>
        <w:t>
      10) күзет қызметімен айналысатын субъектілердің, күзет сигнализациясы құралын жинақтауды, баптауды және техникалық қызмет көрсетуді қамтамасыз ететін және жеке күзет ұйымдарында басшы және күзетші лаузымдарын атқаратын жұмысшыларды даярлауды және біліктілігін арттыру бойынша мамандандырылған оқу орталықтарының қызметін мемлекеттік бақылауды жүзеге асырады;</w:t>
      </w:r>
    </w:p>
    <w:p>
      <w:pPr>
        <w:spacing w:after="0"/>
        <w:ind w:left="0"/>
        <w:jc w:val="both"/>
      </w:pPr>
      <w:r>
        <w:rPr>
          <w:rFonts w:ascii="Times New Roman"/>
          <w:b w:val="false"/>
          <w:i w:val="false"/>
          <w:color w:val="000000"/>
          <w:sz w:val="28"/>
        </w:rPr>
        <w:t xml:space="preserve">
      11) күзет қызметі субъектілерінен олардың "Күзет қызметі туралы" Қазақстан Республикасы </w:t>
      </w:r>
      <w:r>
        <w:rPr>
          <w:rFonts w:ascii="Times New Roman"/>
          <w:b w:val="false"/>
          <w:i w:val="false"/>
          <w:color w:val="000000"/>
          <w:sz w:val="28"/>
        </w:rPr>
        <w:t>Заңында</w:t>
      </w:r>
      <w:r>
        <w:rPr>
          <w:rFonts w:ascii="Times New Roman"/>
          <w:b w:val="false"/>
          <w:i w:val="false"/>
          <w:color w:val="000000"/>
          <w:sz w:val="28"/>
        </w:rPr>
        <w:t xml:space="preserve"> көзделген талаптарды орындауы туралы ақпарат сұрайды;</w:t>
      </w:r>
    </w:p>
    <w:p>
      <w:pPr>
        <w:spacing w:after="0"/>
        <w:ind w:left="0"/>
        <w:jc w:val="both"/>
      </w:pPr>
      <w:r>
        <w:rPr>
          <w:rFonts w:ascii="Times New Roman"/>
          <w:b w:val="false"/>
          <w:i w:val="false"/>
          <w:color w:val="000000"/>
          <w:sz w:val="28"/>
        </w:rPr>
        <w:t>
      12) ішкі істер органдарының есебінде тұрған адамдардың, оның ішінде кәмелетке толмағандардың мінез-құлқына профилактикалық бақылауды қамтамасыз етеді;</w:t>
      </w:r>
    </w:p>
    <w:p>
      <w:pPr>
        <w:spacing w:after="0"/>
        <w:ind w:left="0"/>
        <w:jc w:val="both"/>
      </w:pPr>
      <w:r>
        <w:rPr>
          <w:rFonts w:ascii="Times New Roman"/>
          <w:b w:val="false"/>
          <w:i w:val="false"/>
          <w:color w:val="000000"/>
          <w:sz w:val="28"/>
        </w:rPr>
        <w:t>
      13) қамауға алынған және сотталғандарды күзетуді және айдауылдауды жүзеге асырады;</w:t>
      </w:r>
    </w:p>
    <w:p>
      <w:pPr>
        <w:spacing w:after="0"/>
        <w:ind w:left="0"/>
        <w:jc w:val="both"/>
      </w:pPr>
      <w:r>
        <w:rPr>
          <w:rFonts w:ascii="Times New Roman"/>
          <w:b w:val="false"/>
          <w:i w:val="false"/>
          <w:color w:val="000000"/>
          <w:sz w:val="28"/>
        </w:rPr>
        <w:t>
      14) азаматтық және қызметтік қару мен олардың патрондарының айналымына мемлекеттік бақылауды жүзеге асырады;</w:t>
      </w:r>
    </w:p>
    <w:p>
      <w:pPr>
        <w:spacing w:after="0"/>
        <w:ind w:left="0"/>
        <w:jc w:val="both"/>
      </w:pPr>
      <w:r>
        <w:rPr>
          <w:rFonts w:ascii="Times New Roman"/>
          <w:b w:val="false"/>
          <w:i w:val="false"/>
          <w:color w:val="000000"/>
          <w:sz w:val="28"/>
        </w:rPr>
        <w:t>
      15) әйелдерге қатысты құқық бұзушылық профилактикасы бойынша профилактикалық қызметін жүзеге асырады;</w:t>
      </w:r>
    </w:p>
    <w:p>
      <w:pPr>
        <w:spacing w:after="0"/>
        <w:ind w:left="0"/>
        <w:jc w:val="both"/>
      </w:pPr>
      <w:r>
        <w:rPr>
          <w:rFonts w:ascii="Times New Roman"/>
          <w:b w:val="false"/>
          <w:i w:val="false"/>
          <w:color w:val="000000"/>
          <w:sz w:val="28"/>
        </w:rPr>
        <w:t>
      16) қоғамдық тәртіпті сақтауға және құқық бұзушылық профилактикасына қатысатын азаматтармен және ұйымдармен өзара іс-қимыл жасасады;</w:t>
      </w:r>
    </w:p>
    <w:p>
      <w:pPr>
        <w:spacing w:after="0"/>
        <w:ind w:left="0"/>
        <w:jc w:val="both"/>
      </w:pPr>
      <w:r>
        <w:rPr>
          <w:rFonts w:ascii="Times New Roman"/>
          <w:b w:val="false"/>
          <w:i w:val="false"/>
          <w:color w:val="000000"/>
          <w:sz w:val="28"/>
        </w:rPr>
        <w:t>
      17) жол жүрісін реттеуді қамтамасыз етеді, сондай-ақ жолдарды жобалау, салу, жөндеу, күтіп ұстау және басқару кезінде, оның ішінде мүгедектігі бар адамдардың тең қолжетімділігін қамтамасыз ету мақсатында олардың қажеттіліктерін ескере отырып, жол инфрақұрылымын жақсарту жөнінде ұсыныстар енгізеді;</w:t>
      </w:r>
    </w:p>
    <w:p>
      <w:pPr>
        <w:spacing w:after="0"/>
        <w:ind w:left="0"/>
        <w:jc w:val="both"/>
      </w:pPr>
      <w:r>
        <w:rPr>
          <w:rFonts w:ascii="Times New Roman"/>
          <w:b w:val="false"/>
          <w:i w:val="false"/>
          <w:color w:val="000000"/>
          <w:sz w:val="28"/>
        </w:rPr>
        <w:t>
      18) көлік құралдарының иелері мен жолаушылар тасымалдаушыларының көлік құралдары иелері мен тасымалдаушылардың заңнамада белгіленген азаматтық-құқықтық жауапкершілігін міндетті сақтандыру шартын жасасу жөніндегі міндеттерді орындауын бақылауды жүзеге асырады;</w:t>
      </w:r>
    </w:p>
    <w:p>
      <w:pPr>
        <w:spacing w:after="0"/>
        <w:ind w:left="0"/>
        <w:jc w:val="both"/>
      </w:pPr>
      <w:r>
        <w:rPr>
          <w:rFonts w:ascii="Times New Roman"/>
          <w:b w:val="false"/>
          <w:i w:val="false"/>
          <w:color w:val="000000"/>
          <w:sz w:val="28"/>
        </w:rPr>
        <w:t>
      19) жол жүрісі қауіпсіздігінің қамтамасыз етілуін бақылауды жүзеге асырады және орындалуы міндетті нұсқамалар береді;</w:t>
      </w:r>
    </w:p>
    <w:p>
      <w:pPr>
        <w:spacing w:after="0"/>
        <w:ind w:left="0"/>
        <w:jc w:val="both"/>
      </w:pPr>
      <w:r>
        <w:rPr>
          <w:rFonts w:ascii="Times New Roman"/>
          <w:b w:val="false"/>
          <w:i w:val="false"/>
          <w:color w:val="000000"/>
          <w:sz w:val="28"/>
        </w:rPr>
        <w:t>
      20) жол жүрісі және оның қауіпсіздігін қамтамасыз ету саласындағы мемлекеттік ақпараттық жүйелерді құруға және пайдалануға қатысады;</w:t>
      </w:r>
    </w:p>
    <w:p>
      <w:pPr>
        <w:spacing w:after="0"/>
        <w:ind w:left="0"/>
        <w:jc w:val="both"/>
      </w:pPr>
      <w:r>
        <w:rPr>
          <w:rFonts w:ascii="Times New Roman"/>
          <w:b w:val="false"/>
          <w:i w:val="false"/>
          <w:color w:val="000000"/>
          <w:sz w:val="28"/>
        </w:rPr>
        <w:t>
      21) жол жүрісі қауіпсіздігін қамтамасыз ету саласындағы жұмысты жетілдіруге және арттыруға бағытталған шаралар әзірлеуге қатысады;</w:t>
      </w:r>
    </w:p>
    <w:p>
      <w:pPr>
        <w:spacing w:after="0"/>
        <w:ind w:left="0"/>
        <w:jc w:val="both"/>
      </w:pPr>
      <w:r>
        <w:rPr>
          <w:rFonts w:ascii="Times New Roman"/>
          <w:b w:val="false"/>
          <w:i w:val="false"/>
          <w:color w:val="000000"/>
          <w:sz w:val="28"/>
        </w:rPr>
        <w:t>
      22) мемлекеттік органдардың жол жүрісі және оның қауіпсіздігін қамтамасыз ету саласындағы қызметін салааралық үйлестіруді жүзеге асырады;</w:t>
      </w:r>
    </w:p>
    <w:p>
      <w:pPr>
        <w:spacing w:after="0"/>
        <w:ind w:left="0"/>
        <w:jc w:val="both"/>
      </w:pPr>
      <w:r>
        <w:rPr>
          <w:rFonts w:ascii="Times New Roman"/>
          <w:b w:val="false"/>
          <w:i w:val="false"/>
          <w:color w:val="000000"/>
          <w:sz w:val="28"/>
        </w:rPr>
        <w:t>
      23) жүргізуші куәліктерін беруді, сәйкестендіру нөмірі бойынша көлік құралдарын мемлекеттік тіркеуді және оларды есепке алуды ұйымдастырады;</w:t>
      </w:r>
    </w:p>
    <w:p>
      <w:pPr>
        <w:spacing w:after="0"/>
        <w:ind w:left="0"/>
        <w:jc w:val="both"/>
      </w:pPr>
      <w:r>
        <w:rPr>
          <w:rFonts w:ascii="Times New Roman"/>
          <w:b w:val="false"/>
          <w:i w:val="false"/>
          <w:color w:val="000000"/>
          <w:sz w:val="28"/>
        </w:rPr>
        <w:t>
      24) кәмелетке толмағандарды құқық бұзушылықтар, қоғамға жат іс-әрекеттер жасауға тартатын не балаларға қатысты басқа да құқыққа қарсы іс-әрекеттер жасайтын адамдарды анықтайды және оларды Қазақстан Республикасының заңдарында көзделген жауаптылыққа тарту бойынша шаралар қолданады;</w:t>
      </w:r>
    </w:p>
    <w:p>
      <w:pPr>
        <w:spacing w:after="0"/>
        <w:ind w:left="0"/>
        <w:jc w:val="both"/>
      </w:pPr>
      <w:r>
        <w:rPr>
          <w:rFonts w:ascii="Times New Roman"/>
          <w:b w:val="false"/>
          <w:i w:val="false"/>
          <w:color w:val="000000"/>
          <w:sz w:val="28"/>
        </w:rPr>
        <w:t>
      25) мүдделі мемлекеттік органдарға ықпал ететін себептер мен жағдайларды жою үшін ұсынымдар енгізе отырып, кәмелетке толмағандар жасаған немесе оларға қатысты жасалған құқық бұзушылықтар фактілерінің алдын алу бойынша шаралар қабылдайды, олардың орындалуын бақылауды қамтамасыз етеді;</w:t>
      </w:r>
    </w:p>
    <w:p>
      <w:pPr>
        <w:spacing w:after="0"/>
        <w:ind w:left="0"/>
        <w:jc w:val="both"/>
      </w:pPr>
      <w:r>
        <w:rPr>
          <w:rFonts w:ascii="Times New Roman"/>
          <w:b w:val="false"/>
          <w:i w:val="false"/>
          <w:color w:val="000000"/>
          <w:sz w:val="28"/>
        </w:rPr>
        <w:t>
      26) жаппай тәртіпсіздіктердің жолын кесуге қатысады, оның ішінде түзеу мекемелерінде;</w:t>
      </w:r>
    </w:p>
    <w:p>
      <w:pPr>
        <w:spacing w:after="0"/>
        <w:ind w:left="0"/>
        <w:jc w:val="both"/>
      </w:pPr>
      <w:r>
        <w:rPr>
          <w:rFonts w:ascii="Times New Roman"/>
          <w:b w:val="false"/>
          <w:i w:val="false"/>
          <w:color w:val="000000"/>
          <w:sz w:val="28"/>
        </w:rPr>
        <w:t>
      27) құзыреті шегінде әкімшілік құқық бұзушылық туралы істер бойынша іс жүргізуді жүзеге асырады және әкімшілік заңнаманы іске асыру кезінде заңдылықтың сақталуын бақылайды;</w:t>
      </w:r>
    </w:p>
    <w:p>
      <w:pPr>
        <w:spacing w:after="0"/>
        <w:ind w:left="0"/>
        <w:jc w:val="both"/>
      </w:pPr>
      <w:r>
        <w:rPr>
          <w:rFonts w:ascii="Times New Roman"/>
          <w:b w:val="false"/>
          <w:i w:val="false"/>
          <w:color w:val="000000"/>
          <w:sz w:val="28"/>
        </w:rPr>
        <w:t>
      28) карантиндік, санитариялық-эпидемияға қарсы және табиғатты қорғау іс-шараларына қатысады;</w:t>
      </w:r>
    </w:p>
    <w:p>
      <w:pPr>
        <w:spacing w:after="0"/>
        <w:ind w:left="0"/>
        <w:jc w:val="both"/>
      </w:pPr>
      <w:r>
        <w:rPr>
          <w:rFonts w:ascii="Times New Roman"/>
          <w:b w:val="false"/>
          <w:i w:val="false"/>
          <w:color w:val="000000"/>
          <w:sz w:val="28"/>
        </w:rPr>
        <w:t>
      29) жеке және заңды тұлғаларға қылмыстық немесе әкімшілік құқық бұзушылықтар жасауға ықпал ететін себептер мен жағдайларды жою туралы орындалуы міндетті нұсқамалар, ұсынымдар енгізеді;</w:t>
      </w:r>
    </w:p>
    <w:p>
      <w:pPr>
        <w:spacing w:after="0"/>
        <w:ind w:left="0"/>
        <w:jc w:val="both"/>
      </w:pPr>
      <w:r>
        <w:rPr>
          <w:rFonts w:ascii="Times New Roman"/>
          <w:b w:val="false"/>
          <w:i w:val="false"/>
          <w:color w:val="000000"/>
          <w:sz w:val="28"/>
        </w:rPr>
        <w:t>
      30) жедел-профилактикалық, іздестіру және өзге де арнайы іс-шараларды жүргізу кезінде бақылау-өткізу пункттерін белгілейді;</w:t>
      </w:r>
    </w:p>
    <w:p>
      <w:pPr>
        <w:spacing w:after="0"/>
        <w:ind w:left="0"/>
        <w:jc w:val="both"/>
      </w:pPr>
      <w:r>
        <w:rPr>
          <w:rFonts w:ascii="Times New Roman"/>
          <w:b w:val="false"/>
          <w:i w:val="false"/>
          <w:color w:val="000000"/>
          <w:sz w:val="28"/>
        </w:rPr>
        <w:t>
      31) заңнамаға сәйкес қаруды, оқ-дәрілерді, есірткі құралдарын, психотроптық заттар мен прекурсорларды, сондай-ақ тыйым салынған өзге де заттарды алып қою бойынша профилактикалық іс-шаралар жүргізуді ұйымдастырады;</w:t>
      </w:r>
    </w:p>
    <w:p>
      <w:pPr>
        <w:spacing w:after="0"/>
        <w:ind w:left="0"/>
        <w:jc w:val="both"/>
      </w:pPr>
      <w:r>
        <w:rPr>
          <w:rFonts w:ascii="Times New Roman"/>
          <w:b w:val="false"/>
          <w:i w:val="false"/>
          <w:color w:val="000000"/>
          <w:sz w:val="28"/>
        </w:rPr>
        <w:t>
      32) ата-анасының қамқорлығынсыз қалған балаларды мемлекеттік мекемелерге жіберу немесе кәмелетке толмағандарды қамқоршылыққа немесе қорғаншылыққа алуды ресімдеу жөніндегі қызметті ұйымдастырады;</w:t>
      </w:r>
    </w:p>
    <w:p>
      <w:pPr>
        <w:spacing w:after="0"/>
        <w:ind w:left="0"/>
        <w:jc w:val="both"/>
      </w:pPr>
      <w:r>
        <w:rPr>
          <w:rFonts w:ascii="Times New Roman"/>
          <w:b w:val="false"/>
          <w:i w:val="false"/>
          <w:color w:val="000000"/>
          <w:sz w:val="28"/>
        </w:rPr>
        <w:t>
      33) полиция органдарының арнаулы мекемелерінде қылмыстық құқық бұзушылықтар жасауда күдіктілер мен айыпталушыларды, тұрғылықты жері және құжаттары белгісіз адамдарды, әкімшілік қамауға алынғандарды ұстауды, күдіктілер мен айыпталушыларды айдауылмен алып жүруді, оларға қатысты қылмыстық (әкімшілік) процесті жүргізетін органдардың қаулыларын, ұйғарымдары мен үкімдерін орындауды ұйымдастырады;</w:t>
      </w:r>
    </w:p>
    <w:p>
      <w:pPr>
        <w:spacing w:after="0"/>
        <w:ind w:left="0"/>
        <w:jc w:val="both"/>
      </w:pPr>
      <w:r>
        <w:rPr>
          <w:rFonts w:ascii="Times New Roman"/>
          <w:b w:val="false"/>
          <w:i w:val="false"/>
          <w:color w:val="000000"/>
          <w:sz w:val="28"/>
        </w:rPr>
        <w:t>
      34) елдегі қоғамдық-саяси ахуалға мониторингті қамтамасыз етеді және оны тұрақсыздандыру әрекеттеріне уақтылы ден қою жөнінде шаралар қабылдайды;</w:t>
      </w:r>
    </w:p>
    <w:p>
      <w:pPr>
        <w:spacing w:after="0"/>
        <w:ind w:left="0"/>
        <w:jc w:val="both"/>
      </w:pPr>
      <w:r>
        <w:rPr>
          <w:rFonts w:ascii="Times New Roman"/>
          <w:b w:val="false"/>
          <w:i w:val="false"/>
          <w:color w:val="000000"/>
          <w:sz w:val="28"/>
        </w:rPr>
        <w:t>
      35) қоғамдық тәртіпті сақтауды қамтамасыз ету, сондай-ақ төтенше жағдайлар кезінде жедел-қызметтік міндеттерді орындау жөніндегі арнайы жедел жоспарлар іс-шараларын әзірлеуге және іске асыруға қатысады, әкімшілік полицияның қажетті күштері мен құралдарын тартуды және олардың басқа құқық қорғау органдарымен және күштік құрылымдармен өзара іс-қимылын қамтамасыз етеді;</w:t>
      </w:r>
    </w:p>
    <w:p>
      <w:pPr>
        <w:spacing w:after="0"/>
        <w:ind w:left="0"/>
        <w:jc w:val="both"/>
      </w:pPr>
      <w:r>
        <w:rPr>
          <w:rFonts w:ascii="Times New Roman"/>
          <w:b w:val="false"/>
          <w:i w:val="false"/>
          <w:color w:val="000000"/>
          <w:sz w:val="28"/>
        </w:rPr>
        <w:t>
      36) қоғамдық-саяси, спорттық және спорттық-бұқаралық, ойын-сауық мәдени-бұқаралық іс-шараларды өткізу кезінде, сондай-ақ мемлекет басшыларының, басқа да шетелдік саяси және мемлекет қайраткерлерінің сапарлары кезінде қоғамдық тәртіпті сақтау жөніндегі шаралар кешенін ұйымдастыруды қамтамасыз етеді;</w:t>
      </w:r>
    </w:p>
    <w:p>
      <w:pPr>
        <w:spacing w:after="0"/>
        <w:ind w:left="0"/>
        <w:jc w:val="both"/>
      </w:pPr>
      <w:r>
        <w:rPr>
          <w:rFonts w:ascii="Times New Roman"/>
          <w:b w:val="false"/>
          <w:i w:val="false"/>
          <w:color w:val="000000"/>
          <w:sz w:val="28"/>
        </w:rPr>
        <w:t>
      37) қылмыстық істер бойынша сотқа дейінгі іс жүргізу барысында сот актілерін, судьялардың талаптарын, прокурордың қаулыларын, нұсқамалары мен талаптарын, тергеушінің, анықтаушының жазбаша тапсырмаларын орындайды;</w:t>
      </w:r>
    </w:p>
    <w:p>
      <w:pPr>
        <w:spacing w:after="0"/>
        <w:ind w:left="0"/>
        <w:jc w:val="both"/>
      </w:pPr>
      <w:r>
        <w:rPr>
          <w:rFonts w:ascii="Times New Roman"/>
          <w:b w:val="false"/>
          <w:i w:val="false"/>
          <w:color w:val="000000"/>
          <w:sz w:val="28"/>
        </w:rPr>
        <w:t>
      38) өз құзыреті шегінде қылмыстық құқық бұзушылықты анықтауды, жолын кесуді, алдын алуды және ашуды ұйымдастырады;</w:t>
      </w:r>
    </w:p>
    <w:p>
      <w:pPr>
        <w:spacing w:after="0"/>
        <w:ind w:left="0"/>
        <w:jc w:val="both"/>
      </w:pPr>
      <w:r>
        <w:rPr>
          <w:rFonts w:ascii="Times New Roman"/>
          <w:b w:val="false"/>
          <w:i w:val="false"/>
          <w:color w:val="000000"/>
          <w:sz w:val="28"/>
        </w:rPr>
        <w:t>
      39) заңнамаға сәйкес жедел-іздестіру қызметін жүзеге асырады;</w:t>
      </w:r>
    </w:p>
    <w:p>
      <w:pPr>
        <w:spacing w:after="0"/>
        <w:ind w:left="0"/>
        <w:jc w:val="both"/>
      </w:pPr>
      <w:r>
        <w:rPr>
          <w:rFonts w:ascii="Times New Roman"/>
          <w:b w:val="false"/>
          <w:i w:val="false"/>
          <w:color w:val="000000"/>
          <w:sz w:val="28"/>
        </w:rPr>
        <w:t>
      40) ішкі істер органдарының құзыретіне жататын қылмыстық құқық бұзушылық бойынша сотқа дейінгі тергеуді жүзеге асырады;</w:t>
      </w:r>
    </w:p>
    <w:p>
      <w:pPr>
        <w:spacing w:after="0"/>
        <w:ind w:left="0"/>
        <w:jc w:val="both"/>
      </w:pPr>
      <w:r>
        <w:rPr>
          <w:rFonts w:ascii="Times New Roman"/>
          <w:b w:val="false"/>
          <w:i w:val="false"/>
          <w:color w:val="000000"/>
          <w:sz w:val="28"/>
        </w:rPr>
        <w:t>
      41) қылмыстық құқық бұзушылық жасаған адамдарды, борышкер адамдарды, сотқа дейінгі тергеуден немесе соттан жасырынғандарды, қылмыстық жазаны өтеуден, әскери қызметтен жалтарғандарды, із-түссіз жоғалғандарды, хабарсыз кеткендерді және өзге де адамдарды іздестіруді, танылмаған мәйітті сәйкестендіруді жүзеге асырады;</w:t>
      </w:r>
    </w:p>
    <w:p>
      <w:pPr>
        <w:spacing w:after="0"/>
        <w:ind w:left="0"/>
        <w:jc w:val="both"/>
      </w:pPr>
      <w:r>
        <w:rPr>
          <w:rFonts w:ascii="Times New Roman"/>
          <w:b w:val="false"/>
          <w:i w:val="false"/>
          <w:color w:val="000000"/>
          <w:sz w:val="28"/>
        </w:rPr>
        <w:t>
      42) арнайы, құқық қорғау және мемлекеттік органдармен бірлесіп террористік актілердің жолын кесу, кепілге алынғандарды босату және жарылғыш заттарды залалсыздандыру бойынша терроризмге қарсы және арнайы операцияларға қатысады;</w:t>
      </w:r>
    </w:p>
    <w:p>
      <w:pPr>
        <w:spacing w:after="0"/>
        <w:ind w:left="0"/>
        <w:jc w:val="both"/>
      </w:pPr>
      <w:r>
        <w:rPr>
          <w:rFonts w:ascii="Times New Roman"/>
          <w:b w:val="false"/>
          <w:i w:val="false"/>
          <w:color w:val="000000"/>
          <w:sz w:val="28"/>
        </w:rPr>
        <w:t>
      43) шет мемлекеттермен экстрадицияланатындарды және сотталғандарды қабылдау-беруді ұйымдастырады;</w:t>
      </w:r>
    </w:p>
    <w:p>
      <w:pPr>
        <w:spacing w:after="0"/>
        <w:ind w:left="0"/>
        <w:jc w:val="both"/>
      </w:pPr>
      <w:r>
        <w:rPr>
          <w:rFonts w:ascii="Times New Roman"/>
          <w:b w:val="false"/>
          <w:i w:val="false"/>
          <w:color w:val="000000"/>
          <w:sz w:val="28"/>
        </w:rPr>
        <w:t>
      44) заңнамада белгіленген тәртіпте Қазақстан Республикасының халықаралық шарттарына сәйкес қылмыстық істер бойынша құқықтық көмек көрсету туралы шет мемлекеттердің құзыретті органдарының сұрау салуын орындайды;</w:t>
      </w:r>
    </w:p>
    <w:p>
      <w:pPr>
        <w:spacing w:after="0"/>
        <w:ind w:left="0"/>
        <w:jc w:val="both"/>
      </w:pPr>
      <w:r>
        <w:rPr>
          <w:rFonts w:ascii="Times New Roman"/>
          <w:b w:val="false"/>
          <w:i w:val="false"/>
          <w:color w:val="000000"/>
          <w:sz w:val="28"/>
        </w:rPr>
        <w:t>
      45) қылмыстық процеске қатысушылардың және өзге адамдардың өмірін, денсаулығын, ар-намысын және мүлігін сақтауды бақылауды жүзеге асырады;</w:t>
      </w:r>
    </w:p>
    <w:p>
      <w:pPr>
        <w:spacing w:after="0"/>
        <w:ind w:left="0"/>
        <w:jc w:val="both"/>
      </w:pPr>
      <w:r>
        <w:rPr>
          <w:rFonts w:ascii="Times New Roman"/>
          <w:b w:val="false"/>
          <w:i w:val="false"/>
          <w:color w:val="000000"/>
          <w:sz w:val="28"/>
        </w:rPr>
        <w:t>
      46) есірткі құралдарының, психотроптық заттардың және прекурсорлардың айналымы саласындағы мемлекеттік саясатты, олардың заңсыз айналымына және оларды теріс пайдалануға қарсы іс-қимылды іске асыруға қатысады;</w:t>
      </w:r>
    </w:p>
    <w:p>
      <w:pPr>
        <w:spacing w:after="0"/>
        <w:ind w:left="0"/>
        <w:jc w:val="both"/>
      </w:pPr>
      <w:r>
        <w:rPr>
          <w:rFonts w:ascii="Times New Roman"/>
          <w:b w:val="false"/>
          <w:i w:val="false"/>
          <w:color w:val="000000"/>
          <w:sz w:val="28"/>
        </w:rPr>
        <w:t>
      47) нашақорлықпен және уытқұмарлықпен ауыратын адамдарға дәрігерлік-әлеуметтік көмек көрсетуді ұйымдастыруда мемлекеттік денсаулық сақтау органдарына көмек көрсетеді, оны көрсету кезінде азаматтардың құқықтары мен бостандықтарына кепілдікті қамтамасыз етеді;</w:t>
      </w:r>
    </w:p>
    <w:p>
      <w:pPr>
        <w:spacing w:after="0"/>
        <w:ind w:left="0"/>
        <w:jc w:val="both"/>
      </w:pPr>
      <w:r>
        <w:rPr>
          <w:rFonts w:ascii="Times New Roman"/>
          <w:b w:val="false"/>
          <w:i w:val="false"/>
          <w:color w:val="000000"/>
          <w:sz w:val="28"/>
        </w:rPr>
        <w:t>
      48) қызметі есірткі құралдарының, психотроптық заттардың және прекурсорлардың және олардың заңсыз айналымына және оларды теріс пайдалануға қарсы іс-қимыл саласымен байланысты қызметкерлердің, сондай-ақ есірткі құралдарын және психотроптық заттарды пайдаланатын адамдарды әлеуметтік оңалту, емдеу, алдын алуды ұйымдастыру саласындағы қызметкерлерді оқытуды, даярлауды, қайта даярлауды, тағылымдамадан өткізуді және біліктілігін арттыруды ұйымдастырады;</w:t>
      </w:r>
    </w:p>
    <w:p>
      <w:pPr>
        <w:spacing w:after="0"/>
        <w:ind w:left="0"/>
        <w:jc w:val="both"/>
      </w:pPr>
      <w:r>
        <w:rPr>
          <w:rFonts w:ascii="Times New Roman"/>
          <w:b w:val="false"/>
          <w:i w:val="false"/>
          <w:color w:val="000000"/>
          <w:sz w:val="28"/>
        </w:rPr>
        <w:t>
      49) сот шешімімен тағайындалған медициналық сипаттағы мәжбүрлеу шараларынан жалтарған адамдарды іздеуді, ұстауды және арнайы медициналық мекемелерге жеткізуді жүзеге асырады;</w:t>
      </w:r>
    </w:p>
    <w:p>
      <w:pPr>
        <w:spacing w:after="0"/>
        <w:ind w:left="0"/>
        <w:jc w:val="both"/>
      </w:pPr>
      <w:r>
        <w:rPr>
          <w:rFonts w:ascii="Times New Roman"/>
          <w:b w:val="false"/>
          <w:i w:val="false"/>
          <w:color w:val="000000"/>
          <w:sz w:val="28"/>
        </w:rPr>
        <w:t>
      50) есірткі құралдарының, психотроптық заттардың және прекурсорлардың айналымын және олардың заңсыз айналымына және оларды теріс пайдалануға қарсы іс-қимыл шараларын бақылауды жүзеге асырады;</w:t>
      </w:r>
    </w:p>
    <w:p>
      <w:pPr>
        <w:spacing w:after="0"/>
        <w:ind w:left="0"/>
        <w:jc w:val="both"/>
      </w:pPr>
      <w:r>
        <w:rPr>
          <w:rFonts w:ascii="Times New Roman"/>
          <w:b w:val="false"/>
          <w:i w:val="false"/>
          <w:color w:val="000000"/>
          <w:sz w:val="28"/>
        </w:rPr>
        <w:t>
      51) қолдағы барымен салыстырғанда аса қауіпті емес, анағұрлым тиімді, есірткілік әсері төмен есірткі құралдарын, психотроптық заттарды және прекурсорларды әзірлеу және енгізу процесін бақылайды;</w:t>
      </w:r>
    </w:p>
    <w:p>
      <w:pPr>
        <w:spacing w:after="0"/>
        <w:ind w:left="0"/>
        <w:jc w:val="both"/>
      </w:pPr>
      <w:r>
        <w:rPr>
          <w:rFonts w:ascii="Times New Roman"/>
          <w:b w:val="false"/>
          <w:i w:val="false"/>
          <w:color w:val="000000"/>
          <w:sz w:val="28"/>
        </w:rPr>
        <w:t>
      52) құрамында есірткі бар өсімдіктерді анықтау және жою бойынша, сондай-ақ есірткі заттарын заңсыз тасымалдау арналарының жолын кесу бойынша іс-шаралар өткізеді;</w:t>
      </w:r>
    </w:p>
    <w:p>
      <w:pPr>
        <w:spacing w:after="0"/>
        <w:ind w:left="0"/>
        <w:jc w:val="both"/>
      </w:pPr>
      <w:r>
        <w:rPr>
          <w:rFonts w:ascii="Times New Roman"/>
          <w:b w:val="false"/>
          <w:i w:val="false"/>
          <w:color w:val="000000"/>
          <w:sz w:val="28"/>
        </w:rPr>
        <w:t>
      53) есірткі құралдарының, психотроптық заттардың және прекурсорлардың айналымы саласындағы мемлекеттік органдардың және өзге ұйымдардың, сондай-ақ нашақорлықпен және есірткі бизнесіне қарсы күрес жөніндегі өңірлік консультациялық-кеңесші органдардың қызметін үйлестіруді ұйымдастырады;</w:t>
      </w:r>
    </w:p>
    <w:p>
      <w:pPr>
        <w:spacing w:after="0"/>
        <w:ind w:left="0"/>
        <w:jc w:val="both"/>
      </w:pPr>
      <w:r>
        <w:rPr>
          <w:rFonts w:ascii="Times New Roman"/>
          <w:b w:val="false"/>
          <w:i w:val="false"/>
          <w:color w:val="000000"/>
          <w:sz w:val="28"/>
        </w:rPr>
        <w:t>
      54) Қазақстан Республикасында бақылауға жататын есірткі, психотроптық заттар және прекурсорлар тізіміне және Заңсыз айналымда жүргені анықталған есірткі, психотроптық заттарды және прекурсорларды шағын ірі және аса ірі мөлшерге жатқызу туралы жиынтық кестеге өзгерістер мен толықтырулар енгізу бойынша ұсыныстар енгізеді;</w:t>
      </w:r>
    </w:p>
    <w:p>
      <w:pPr>
        <w:spacing w:after="0"/>
        <w:ind w:left="0"/>
        <w:jc w:val="both"/>
      </w:pPr>
      <w:r>
        <w:rPr>
          <w:rFonts w:ascii="Times New Roman"/>
          <w:b w:val="false"/>
          <w:i w:val="false"/>
          <w:color w:val="000000"/>
          <w:sz w:val="28"/>
        </w:rPr>
        <w:t>
      55) өңірдегі есірткі жағдайының, есірткінің заңсыз айналымға түсуінің өңіраралық көздерімен және арналарының даму тенденциялары және жағдайын, олардың жолын кесу бойынша шараларды әзірлеуді, тиісті ақпараттық-аналитикалық материалдарды дайындауды талдайды;</w:t>
      </w:r>
    </w:p>
    <w:p>
      <w:pPr>
        <w:spacing w:after="0"/>
        <w:ind w:left="0"/>
        <w:jc w:val="both"/>
      </w:pPr>
      <w:r>
        <w:rPr>
          <w:rFonts w:ascii="Times New Roman"/>
          <w:b w:val="false"/>
          <w:i w:val="false"/>
          <w:color w:val="000000"/>
          <w:sz w:val="28"/>
        </w:rPr>
        <w:t>
      56) азаматтық, халықтың көші-қоны және босқындар саласындағы мемлекеттік саясатты іске асыруға қатысады;</w:t>
      </w:r>
    </w:p>
    <w:p>
      <w:pPr>
        <w:spacing w:after="0"/>
        <w:ind w:left="0"/>
        <w:jc w:val="both"/>
      </w:pPr>
      <w:r>
        <w:rPr>
          <w:rFonts w:ascii="Times New Roman"/>
          <w:b w:val="false"/>
          <w:i w:val="false"/>
          <w:color w:val="000000"/>
          <w:sz w:val="28"/>
        </w:rPr>
        <w:t>
      57) босқын деп танылған адамдарға құзыреті шегінде шыққан елінде тұратын туыстары туралы ақпарат алуға көмек көрсетеді;</w:t>
      </w:r>
    </w:p>
    <w:p>
      <w:pPr>
        <w:spacing w:after="0"/>
        <w:ind w:left="0"/>
        <w:jc w:val="both"/>
      </w:pPr>
      <w:r>
        <w:rPr>
          <w:rFonts w:ascii="Times New Roman"/>
          <w:b w:val="false"/>
          <w:i w:val="false"/>
          <w:color w:val="000000"/>
          <w:sz w:val="28"/>
        </w:rPr>
        <w:t>
      58) пана іздеген адамдардың және босқындардың құқығын сақтауды қамтамасыз етеді;</w:t>
      </w:r>
    </w:p>
    <w:p>
      <w:pPr>
        <w:spacing w:after="0"/>
        <w:ind w:left="0"/>
        <w:jc w:val="both"/>
      </w:pPr>
      <w:r>
        <w:rPr>
          <w:rFonts w:ascii="Times New Roman"/>
          <w:b w:val="false"/>
          <w:i w:val="false"/>
          <w:color w:val="000000"/>
          <w:sz w:val="28"/>
        </w:rPr>
        <w:t>
      59) ұлттық қауіпсіздік органдарымен бірлесіп шетелдіктердің келуін, болуын және кетуін бақылау бойынша "Бүркіт" бірыңғай ақпараттық жүйесіне әкімшілік етеді;</w:t>
      </w:r>
    </w:p>
    <w:p>
      <w:pPr>
        <w:spacing w:after="0"/>
        <w:ind w:left="0"/>
        <w:jc w:val="both"/>
      </w:pPr>
      <w:r>
        <w:rPr>
          <w:rFonts w:ascii="Times New Roman"/>
          <w:b w:val="false"/>
          <w:i w:val="false"/>
          <w:color w:val="000000"/>
          <w:sz w:val="28"/>
        </w:rPr>
        <w:t>
      60) Қазақстан Республикасы Ұлттық қауіпсіздік комитетінің Шекара қызметімен бірлесіп шекаралық режим қағидасын сақтауды қамтамасыз етеді;</w:t>
      </w:r>
    </w:p>
    <w:p>
      <w:pPr>
        <w:spacing w:after="0"/>
        <w:ind w:left="0"/>
        <w:jc w:val="both"/>
      </w:pPr>
      <w:r>
        <w:rPr>
          <w:rFonts w:ascii="Times New Roman"/>
          <w:b w:val="false"/>
          <w:i w:val="false"/>
          <w:color w:val="000000"/>
          <w:sz w:val="28"/>
        </w:rPr>
        <w:t>
      61) Қазақстан Республикасы Ұлттық қауіпсіздік комитетінің Шекара қызметіне Қазақстан Республикасы Мемлекеттік шекарасын және оның режимін, Қазақстан Республикасының Мемлекеттік шекарасы арқылы өткізу пунктіндегі режимді бұзған адамдарды іздеуге, азаматтардың Қазақстан Республикасының Мемлекеттік шекарасында жасаған құқық бұзушылықтарының мән-жайын анықтауға және тексеруге көмек көрсетеді;</w:t>
      </w:r>
    </w:p>
    <w:p>
      <w:pPr>
        <w:spacing w:after="0"/>
        <w:ind w:left="0"/>
        <w:jc w:val="both"/>
      </w:pPr>
      <w:r>
        <w:rPr>
          <w:rFonts w:ascii="Times New Roman"/>
          <w:b w:val="false"/>
          <w:i w:val="false"/>
          <w:color w:val="000000"/>
          <w:sz w:val="28"/>
        </w:rPr>
        <w:t>
      62) Қазақстан Республикасы Ұлттық қауіпсіздік комитетінің Шекара қызметіне және Қазақстан Республикасы Мемлекеттік шекарасына қатысты құқыққа қайшы әрекет жасаған адамдар мен қылмыстық топтар, тұрғылықты мекенжайын белгісіз себептермен тастап кеткен адамдар, Қазақстан Республикасының шекарасына жақын аудандарындағы құқықтық тәртіптің жай-күйі туралы Қазақстан Республикасы Ұлттық қауіпсіздік комитетінің Шекара қызметін ақпараттандырады;</w:t>
      </w:r>
    </w:p>
    <w:p>
      <w:pPr>
        <w:spacing w:after="0"/>
        <w:ind w:left="0"/>
        <w:jc w:val="both"/>
      </w:pPr>
      <w:r>
        <w:rPr>
          <w:rFonts w:ascii="Times New Roman"/>
          <w:b w:val="false"/>
          <w:i w:val="false"/>
          <w:color w:val="000000"/>
          <w:sz w:val="28"/>
        </w:rPr>
        <w:t>
      63) Қазақстан Республикасы Ұлттық қауіпсіздік комитеті Шекара қызметінің ұсынымы бойынша Қазақстан Республикасының азаматтарына, шетелдік азаматтарға және азаматтығы жоқ адамдарға, оның ішінде босқындарға шекара аймағында (жолағында) орналасқан жекелеген учаскелерге немесе объектілерге әлеуметтік, табиғи және техногендік сипаттағы төтенше жағдайлар туындаған уақытта кіруін, шекара бұзушыларды шекаралық іздеуін, Қазақстан Республикасының аумағына шекаралас мемлекеттер азаматтарының жаппай өтуі немесе қарулы басып кіруі кезінде уақытша шектейді немесе тыйым салады;</w:t>
      </w:r>
    </w:p>
    <w:p>
      <w:pPr>
        <w:spacing w:after="0"/>
        <w:ind w:left="0"/>
        <w:jc w:val="both"/>
      </w:pPr>
      <w:r>
        <w:rPr>
          <w:rFonts w:ascii="Times New Roman"/>
          <w:b w:val="false"/>
          <w:i w:val="false"/>
          <w:color w:val="000000"/>
          <w:sz w:val="28"/>
        </w:rPr>
        <w:t>
      64) азаматтардың және лауазымды адамдардың, шетелдіктердің және азаматтығы жоқ адамдардың олар үшін белгіленген келу, шығу, болуы және Қазақстан Республикасының аумағы арқылы транзиттік өту қағидаларын сақтауын бақылауды жүзеге асырады;</w:t>
      </w:r>
    </w:p>
    <w:p>
      <w:pPr>
        <w:spacing w:after="0"/>
        <w:ind w:left="0"/>
        <w:jc w:val="both"/>
      </w:pPr>
      <w:r>
        <w:rPr>
          <w:rFonts w:ascii="Times New Roman"/>
          <w:b w:val="false"/>
          <w:i w:val="false"/>
          <w:color w:val="000000"/>
          <w:sz w:val="28"/>
        </w:rPr>
        <w:t>
      65) жедел-криминалистикалық қызметті жүзеге асырады;</w:t>
      </w:r>
    </w:p>
    <w:p>
      <w:pPr>
        <w:spacing w:after="0"/>
        <w:ind w:left="0"/>
        <w:jc w:val="both"/>
      </w:pPr>
      <w:r>
        <w:rPr>
          <w:rFonts w:ascii="Times New Roman"/>
          <w:b w:val="false"/>
          <w:i w:val="false"/>
          <w:color w:val="000000"/>
          <w:sz w:val="28"/>
        </w:rPr>
        <w:t>
      66) күдіктілерді, айыпталушыларды, қылмыстық-атқару жүйесі мекемелерінде жазасын өтеп жатқан, ішкі істер органдарының арнаулы мекемелерінде ұсталатын, профилактикалық есепке қойылған адамдарды криминалистік есепке қою үшін суретке түсіруді, дактилоскопиялауды жүзеге асырады, дыбыс жазуды, кино - және бейнетүсірілімді жүргізеді, биологиялық, одорологиялық және басқа да үлгілерді іріктейді;</w:t>
      </w:r>
    </w:p>
    <w:p>
      <w:pPr>
        <w:spacing w:after="0"/>
        <w:ind w:left="0"/>
        <w:jc w:val="both"/>
      </w:pPr>
      <w:r>
        <w:rPr>
          <w:rFonts w:ascii="Times New Roman"/>
          <w:b w:val="false"/>
          <w:i w:val="false"/>
          <w:color w:val="000000"/>
          <w:sz w:val="28"/>
        </w:rPr>
        <w:t>
      67) қызмет көрсететін аумақтағы криминогендік ахуалға кешенді талдау жүргізеді және жедел ақпаратты үздіксіз жинауды қамтамасыз етеді;</w:t>
      </w:r>
    </w:p>
    <w:p>
      <w:pPr>
        <w:spacing w:after="0"/>
        <w:ind w:left="0"/>
        <w:jc w:val="both"/>
      </w:pPr>
      <w:r>
        <w:rPr>
          <w:rFonts w:ascii="Times New Roman"/>
          <w:b w:val="false"/>
          <w:i w:val="false"/>
          <w:color w:val="000000"/>
          <w:sz w:val="28"/>
        </w:rPr>
        <w:t>
      68) өңірлік, ведомстволық және жедел есепті қалыптастырады және сүйемелдейді;</w:t>
      </w:r>
    </w:p>
    <w:p>
      <w:pPr>
        <w:spacing w:after="0"/>
        <w:ind w:left="0"/>
        <w:jc w:val="both"/>
      </w:pPr>
      <w:r>
        <w:rPr>
          <w:rFonts w:ascii="Times New Roman"/>
          <w:b w:val="false"/>
          <w:i w:val="false"/>
          <w:color w:val="000000"/>
          <w:sz w:val="28"/>
        </w:rPr>
        <w:t>
      69) нормативтік құқықтық актілер шеңберінде, сондай-ақ Тәуелсіз Мемлекеттер Достастығына қатысушы мемлекеттер жасаған келісімдер шеңберінде Қазақстан Республикасының ішкі істер органдары бөліністерін, арнайы, құқық қорғау және мемлекеттік органдарын ақпараттық қамтамасыз етуді жүзеге асырады;</w:t>
      </w:r>
    </w:p>
    <w:p>
      <w:pPr>
        <w:spacing w:after="0"/>
        <w:ind w:left="0"/>
        <w:jc w:val="both"/>
      </w:pPr>
      <w:r>
        <w:rPr>
          <w:rFonts w:ascii="Times New Roman"/>
          <w:b w:val="false"/>
          <w:i w:val="false"/>
          <w:color w:val="000000"/>
          <w:sz w:val="28"/>
        </w:rPr>
        <w:t>
      70) дербес деректерді өңдеу кезінде заңнаманың талаптарын және ақпараттық қауіпсіздікті сақтай отырып, ішкі істер органдары бөліністерінің Департаменттің ақпараттық ресурстарына қолжетімдігін қамтамасыз етеді;</w:t>
      </w:r>
    </w:p>
    <w:p>
      <w:pPr>
        <w:spacing w:after="0"/>
        <w:ind w:left="0"/>
        <w:jc w:val="both"/>
      </w:pPr>
      <w:r>
        <w:rPr>
          <w:rFonts w:ascii="Times New Roman"/>
          <w:b w:val="false"/>
          <w:i w:val="false"/>
          <w:color w:val="000000"/>
          <w:sz w:val="28"/>
        </w:rPr>
        <w:t>
      71) ведомстволық статистикалық, архивтік және өзге ақпараттарды жинауды, жинақтауды, өңдеуді, оларды Қазақстан Республикасының заңнамасына сәйкес ұсынуды жүзеге асырады;</w:t>
      </w:r>
    </w:p>
    <w:p>
      <w:pPr>
        <w:spacing w:after="0"/>
        <w:ind w:left="0"/>
        <w:jc w:val="both"/>
      </w:pPr>
      <w:r>
        <w:rPr>
          <w:rFonts w:ascii="Times New Roman"/>
          <w:b w:val="false"/>
          <w:i w:val="false"/>
          <w:color w:val="000000"/>
          <w:sz w:val="28"/>
        </w:rPr>
        <w:t>
      72) ішкі істер органдары жүйесінде бірыңғай мемлекеттік кадр саясатын іске асыруға қатысады;</w:t>
      </w:r>
    </w:p>
    <w:p>
      <w:pPr>
        <w:spacing w:after="0"/>
        <w:ind w:left="0"/>
        <w:jc w:val="both"/>
      </w:pPr>
      <w:r>
        <w:rPr>
          <w:rFonts w:ascii="Times New Roman"/>
          <w:b w:val="false"/>
          <w:i w:val="false"/>
          <w:color w:val="000000"/>
          <w:sz w:val="28"/>
        </w:rPr>
        <w:t>
      73) Департамент қызметкерлерінің және жұмысшыларының кәсіби құзыретіне аттестаттау өткізеді;</w:t>
      </w:r>
    </w:p>
    <w:p>
      <w:pPr>
        <w:spacing w:after="0"/>
        <w:ind w:left="0"/>
        <w:jc w:val="both"/>
      </w:pPr>
      <w:r>
        <w:rPr>
          <w:rFonts w:ascii="Times New Roman"/>
          <w:b w:val="false"/>
          <w:i w:val="false"/>
          <w:color w:val="000000"/>
          <w:sz w:val="28"/>
        </w:rPr>
        <w:t>
      74) Департамент бөліністері үшін кадрларды даярлауды және оқытуды ұйымдастырады, Министрліктің білім беру ұйымдарын бітірушілерді Департамент бөліністеріне жұмысқа орналастыруды жүзеге асырады;</w:t>
      </w:r>
    </w:p>
    <w:p>
      <w:pPr>
        <w:spacing w:after="0"/>
        <w:ind w:left="0"/>
        <w:jc w:val="both"/>
      </w:pPr>
      <w:r>
        <w:rPr>
          <w:rFonts w:ascii="Times New Roman"/>
          <w:b w:val="false"/>
          <w:i w:val="false"/>
          <w:color w:val="000000"/>
          <w:sz w:val="28"/>
        </w:rPr>
        <w:t>
      75) қызметке, оқуға түсушілерге және құқық қорғау органдарының қызметкерлеріне әскери-дәрігерлік сараптама жүргізеді;</w:t>
      </w:r>
    </w:p>
    <w:p>
      <w:pPr>
        <w:spacing w:after="0"/>
        <w:ind w:left="0"/>
        <w:jc w:val="both"/>
      </w:pPr>
      <w:r>
        <w:rPr>
          <w:rFonts w:ascii="Times New Roman"/>
          <w:b w:val="false"/>
          <w:i w:val="false"/>
          <w:color w:val="000000"/>
          <w:sz w:val="28"/>
        </w:rPr>
        <w:t>
      76) Департаментте және оның құрылымдық бөлімшелерінде заңдылықты сақтауды және сыбайлас жемқорлыққа қарсы іс-қимылды қамтамасыз ету бойынша өзіндік қауіпсіздік бөлімшесімен өзара іс-қимылды ұйымдастырады;</w:t>
      </w:r>
    </w:p>
    <w:p>
      <w:pPr>
        <w:spacing w:after="0"/>
        <w:ind w:left="0"/>
        <w:jc w:val="both"/>
      </w:pPr>
      <w:r>
        <w:rPr>
          <w:rFonts w:ascii="Times New Roman"/>
          <w:b w:val="false"/>
          <w:i w:val="false"/>
          <w:color w:val="000000"/>
          <w:sz w:val="28"/>
        </w:rPr>
        <w:t>
      77) барлық деңгейдегі басшылардың сыбайлас жемқорлыққа қарсы іс-қимыл жөніндегі жұмыстың жай-күйі үшін және қарамағындағылардың сыбайлас жемқорлық қылмыстар мен құқық бұзушылықтар жасағаны үшін дербес жауапкершілігі қағидатын іске асыруды қамтамасыз етеді;</w:t>
      </w:r>
    </w:p>
    <w:p>
      <w:pPr>
        <w:spacing w:after="0"/>
        <w:ind w:left="0"/>
        <w:jc w:val="both"/>
      </w:pPr>
      <w:r>
        <w:rPr>
          <w:rFonts w:ascii="Times New Roman"/>
          <w:b w:val="false"/>
          <w:i w:val="false"/>
          <w:color w:val="000000"/>
          <w:sz w:val="28"/>
        </w:rPr>
        <w:t>
      78) қаржылық, материалдық-техникалық және медициналық қамтамасыз етуді жүзеге асырады;</w:t>
      </w:r>
    </w:p>
    <w:p>
      <w:pPr>
        <w:spacing w:after="0"/>
        <w:ind w:left="0"/>
        <w:jc w:val="both"/>
      </w:pPr>
      <w:r>
        <w:rPr>
          <w:rFonts w:ascii="Times New Roman"/>
          <w:b w:val="false"/>
          <w:i w:val="false"/>
          <w:color w:val="000000"/>
          <w:sz w:val="28"/>
        </w:rPr>
        <w:t>
      79) мемлекеттік құпияларды сақтауды, қарамағындағы полиция органдарында құпиялылық режимінің сақталуын бақылауды қамтамасыз етеді;</w:t>
      </w:r>
    </w:p>
    <w:p>
      <w:pPr>
        <w:spacing w:after="0"/>
        <w:ind w:left="0"/>
        <w:jc w:val="both"/>
      </w:pPr>
      <w:r>
        <w:rPr>
          <w:rFonts w:ascii="Times New Roman"/>
          <w:b w:val="false"/>
          <w:i w:val="false"/>
          <w:color w:val="000000"/>
          <w:sz w:val="28"/>
        </w:rPr>
        <w:t>
      80) өз құзыреті шегінде Қазақстан Республикасының мемлекеттік құпиясын құрайтын мәліметтерге иелік етеді және Ішкі істер органдары жүйесінде құпиялауға жататын мәліметтер тізбесін, сондай-ақ таралуы шектеулі қызметтік мәліметтерді әзірлеуге қатысады;</w:t>
      </w:r>
    </w:p>
    <w:p>
      <w:pPr>
        <w:spacing w:after="0"/>
        <w:ind w:left="0"/>
        <w:jc w:val="both"/>
      </w:pPr>
      <w:r>
        <w:rPr>
          <w:rFonts w:ascii="Times New Roman"/>
          <w:b w:val="false"/>
          <w:i w:val="false"/>
          <w:color w:val="000000"/>
          <w:sz w:val="28"/>
        </w:rPr>
        <w:t>
      81) Департаментте бірыңғай мемлекеттік іс жүргізу жүйесінің жұмыс істетуін қамтамасыз етеді;</w:t>
      </w:r>
    </w:p>
    <w:p>
      <w:pPr>
        <w:spacing w:after="0"/>
        <w:ind w:left="0"/>
        <w:jc w:val="both"/>
      </w:pPr>
      <w:r>
        <w:rPr>
          <w:rFonts w:ascii="Times New Roman"/>
          <w:b w:val="false"/>
          <w:i w:val="false"/>
          <w:color w:val="000000"/>
          <w:sz w:val="28"/>
        </w:rPr>
        <w:t>
      82) Департаменттің және Қазақстан Республикасы Ішкі істер министрлігінің мүдделерін соттарда, өзге де мемлекеттік органдарда қорғауды және осы жұмыстарды жергілікті жерлерде үйлестіруді қамтамасыз етеді;</w:t>
      </w:r>
    </w:p>
    <w:p>
      <w:pPr>
        <w:spacing w:after="0"/>
        <w:ind w:left="0"/>
        <w:jc w:val="both"/>
      </w:pPr>
      <w:r>
        <w:rPr>
          <w:rFonts w:ascii="Times New Roman"/>
          <w:b w:val="false"/>
          <w:i w:val="false"/>
          <w:color w:val="000000"/>
          <w:sz w:val="28"/>
        </w:rPr>
        <w:t>
      83) азаматтарды қабылдауды жүзеге асырады, өтініштерді қарайды және ден қою үшін тиісті шаралар қабылдайды;</w:t>
      </w:r>
    </w:p>
    <w:p>
      <w:pPr>
        <w:spacing w:after="0"/>
        <w:ind w:left="0"/>
        <w:jc w:val="both"/>
      </w:pPr>
      <w:r>
        <w:rPr>
          <w:rFonts w:ascii="Times New Roman"/>
          <w:b w:val="false"/>
          <w:i w:val="false"/>
          <w:color w:val="000000"/>
          <w:sz w:val="28"/>
        </w:rPr>
        <w:t>
      84) арнайы және әскери тасымалдауды ұйымдастырады;</w:t>
      </w:r>
    </w:p>
    <w:p>
      <w:pPr>
        <w:spacing w:after="0"/>
        <w:ind w:left="0"/>
        <w:jc w:val="both"/>
      </w:pPr>
      <w:r>
        <w:rPr>
          <w:rFonts w:ascii="Times New Roman"/>
          <w:b w:val="false"/>
          <w:i w:val="false"/>
          <w:color w:val="000000"/>
          <w:sz w:val="28"/>
        </w:rPr>
        <w:t>
      85) заңнамада белгіленген тәртіппен мемлекеттік қызметтер көрсетеді;</w:t>
      </w:r>
    </w:p>
    <w:p>
      <w:pPr>
        <w:spacing w:after="0"/>
        <w:ind w:left="0"/>
        <w:jc w:val="both"/>
      </w:pPr>
      <w:r>
        <w:rPr>
          <w:rFonts w:ascii="Times New Roman"/>
          <w:b w:val="false"/>
          <w:i w:val="false"/>
          <w:color w:val="000000"/>
          <w:sz w:val="28"/>
        </w:rPr>
        <w:t>
      86) Қазақстан Республикасы Президентiнiң және Үкiметiнiң заңдарында, актiлерiнде көзделген өзге де функцияларды жүзеге асырады.</w:t>
      </w:r>
    </w:p>
    <w:bookmarkStart w:name="z300" w:id="287"/>
    <w:p>
      <w:pPr>
        <w:spacing w:after="0"/>
        <w:ind w:left="0"/>
        <w:jc w:val="both"/>
      </w:pPr>
      <w:r>
        <w:rPr>
          <w:rFonts w:ascii="Times New Roman"/>
          <w:b w:val="false"/>
          <w:i w:val="false"/>
          <w:color w:val="000000"/>
          <w:sz w:val="28"/>
        </w:rPr>
        <w:t>
      15. Құқықтары және міндеттемелері:</w:t>
      </w:r>
    </w:p>
    <w:bookmarkEnd w:id="287"/>
    <w:p>
      <w:pPr>
        <w:spacing w:after="0"/>
        <w:ind w:left="0"/>
        <w:jc w:val="both"/>
      </w:pPr>
      <w:r>
        <w:rPr>
          <w:rFonts w:ascii="Times New Roman"/>
          <w:b w:val="false"/>
          <w:i w:val="false"/>
          <w:color w:val="000000"/>
          <w:sz w:val="28"/>
        </w:rPr>
        <w:t>
      1) мемлекеттік органдардан, өзге де ұйымдардан, лауазымды адамдардан және азаматтардан заңнамада белгіленген тәртіпте ақпарат сұрату және алу;</w:t>
      </w:r>
    </w:p>
    <w:p>
      <w:pPr>
        <w:spacing w:after="0"/>
        <w:ind w:left="0"/>
        <w:jc w:val="both"/>
      </w:pPr>
      <w:r>
        <w:rPr>
          <w:rFonts w:ascii="Times New Roman"/>
          <w:b w:val="false"/>
          <w:i w:val="false"/>
          <w:color w:val="000000"/>
          <w:sz w:val="28"/>
        </w:rPr>
        <w:t>
      2) Ішкі істер министрлігіне, жергілікті өкілетті және атқарушы органдарға жаңа нормативтік құқықтық актілер әзірлеу және қолданыстағы нормативтік құқықтық актілерге өзгерістер мен толықтырулар енгізу туралы, сондай-ақ құрылымдық бөлімшелерді кадрмен, материалдық-техникалық және қаржымен қамтамасыз ету, қызмет көрсететін аумақта заңдылық пен құқықтық тәртіпті нығайту жөніндегі басқа да шараларды қабылдау туралы ұсыныстар енгізу;</w:t>
      </w:r>
    </w:p>
    <w:p>
      <w:pPr>
        <w:spacing w:after="0"/>
        <w:ind w:left="0"/>
        <w:jc w:val="both"/>
      </w:pPr>
      <w:r>
        <w:rPr>
          <w:rFonts w:ascii="Times New Roman"/>
          <w:b w:val="false"/>
          <w:i w:val="false"/>
          <w:color w:val="000000"/>
          <w:sz w:val="28"/>
        </w:rPr>
        <w:t>
      3) ішкі істер органдарына жүктелген міндеттерді іске асыруға тікелей қатысуға, оларды құрылымдық бөлімшелердің орындауын бақылау, азаматтардың қауіпсіздік деңгейіне теріс ықпал ететін факторларды жоюға бағытталған шараларды жүзеге асыру;</w:t>
      </w:r>
    </w:p>
    <w:p>
      <w:pPr>
        <w:spacing w:after="0"/>
        <w:ind w:left="0"/>
        <w:jc w:val="both"/>
      </w:pPr>
      <w:r>
        <w:rPr>
          <w:rFonts w:ascii="Times New Roman"/>
          <w:b w:val="false"/>
          <w:i w:val="false"/>
          <w:color w:val="000000"/>
          <w:sz w:val="28"/>
        </w:rPr>
        <w:t>
      4) Қазақстан Республикасы заңнамасына сәйкес мемлекеттік қызмет көрсетуден бас тарту;</w:t>
      </w:r>
    </w:p>
    <w:p>
      <w:pPr>
        <w:spacing w:after="0"/>
        <w:ind w:left="0"/>
        <w:jc w:val="both"/>
      </w:pPr>
      <w:r>
        <w:rPr>
          <w:rFonts w:ascii="Times New Roman"/>
          <w:b w:val="false"/>
          <w:i w:val="false"/>
          <w:color w:val="000000"/>
          <w:sz w:val="28"/>
        </w:rPr>
        <w:t>
      5) құзыреті шегінде халықаралық шарттар бойынша міндеттерді орындау;</w:t>
      </w:r>
    </w:p>
    <w:p>
      <w:pPr>
        <w:spacing w:after="0"/>
        <w:ind w:left="0"/>
        <w:jc w:val="both"/>
      </w:pPr>
      <w:r>
        <w:rPr>
          <w:rFonts w:ascii="Times New Roman"/>
          <w:b w:val="false"/>
          <w:i w:val="false"/>
          <w:color w:val="000000"/>
          <w:sz w:val="28"/>
        </w:rPr>
        <w:t>
      6) қолданыстағы заңнамалық актілермен көзделген өзге құқықтарды және міндеттемелерді жүзеге асыру.</w:t>
      </w:r>
    </w:p>
    <w:bookmarkStart w:name="z301" w:id="288"/>
    <w:p>
      <w:pPr>
        <w:spacing w:after="0"/>
        <w:ind w:left="0"/>
        <w:jc w:val="left"/>
      </w:pPr>
      <w:r>
        <w:rPr>
          <w:rFonts w:ascii="Times New Roman"/>
          <w:b/>
          <w:i w:val="false"/>
          <w:color w:val="000000"/>
        </w:rPr>
        <w:t xml:space="preserve"> 3. Департаменттің қызметін ұйымдастыру</w:t>
      </w:r>
    </w:p>
    <w:bookmarkEnd w:id="288"/>
    <w:bookmarkStart w:name="z302" w:id="28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 Департаментке басшылықты Департаментке жүктелген міндеттердің орындалуына және оның функцияларын жүзеге асыруға дербес жауапты болатын бастық жүзеге асырады.</w:t>
      </w:r>
    </w:p>
    <w:bookmarkEnd w:id="289"/>
    <w:bookmarkStart w:name="z304" w:id="290"/>
    <w:p>
      <w:pPr>
        <w:spacing w:after="0"/>
        <w:ind w:left="0"/>
        <w:jc w:val="both"/>
      </w:pPr>
      <w:r>
        <w:rPr>
          <w:rFonts w:ascii="Times New Roman"/>
          <w:b w:val="false"/>
          <w:i w:val="false"/>
          <w:color w:val="000000"/>
          <w:sz w:val="28"/>
        </w:rPr>
        <w:t>
      17. Департамент бастығы Қазақстан Республикасының құқық қорғау органдары басшылығының президенттік резервінде тұрған полиция қызметкерлерінің қатарынан тағайындалады және облыс әкімімен келісу бойынша Қазақстан Республикасы Ішкі істер министрі лауазымынан босатады.</w:t>
      </w:r>
    </w:p>
    <w:bookmarkEnd w:id="290"/>
    <w:bookmarkStart w:name="z305" w:id="29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қызметке тағайындалатын және қызметтен босатылатын орынбасарлары болады.</w:t>
      </w:r>
    </w:p>
    <w:bookmarkEnd w:id="291"/>
    <w:bookmarkStart w:name="z306" w:id="292"/>
    <w:p>
      <w:pPr>
        <w:spacing w:after="0"/>
        <w:ind w:left="0"/>
        <w:jc w:val="both"/>
      </w:pPr>
      <w:r>
        <w:rPr>
          <w:rFonts w:ascii="Times New Roman"/>
          <w:b w:val="false"/>
          <w:i w:val="false"/>
          <w:color w:val="000000"/>
          <w:sz w:val="28"/>
        </w:rPr>
        <w:t>
      19. Департамент бастығының өкілеттігі:</w:t>
      </w:r>
    </w:p>
    <w:bookmarkEnd w:id="292"/>
    <w:p>
      <w:pPr>
        <w:spacing w:after="0"/>
        <w:ind w:left="0"/>
        <w:jc w:val="both"/>
      </w:pPr>
      <w:r>
        <w:rPr>
          <w:rFonts w:ascii="Times New Roman"/>
          <w:b w:val="false"/>
          <w:i w:val="false"/>
          <w:color w:val="000000"/>
          <w:sz w:val="28"/>
        </w:rPr>
        <w:t>
      1) қарамағындағы полиция органдары мен бөліністерінің қызметін жалпы үйлестіруді қамтамасыз етеді;</w:t>
      </w:r>
    </w:p>
    <w:p>
      <w:pPr>
        <w:spacing w:after="0"/>
        <w:ind w:left="0"/>
        <w:jc w:val="both"/>
      </w:pPr>
      <w:r>
        <w:rPr>
          <w:rFonts w:ascii="Times New Roman"/>
          <w:b w:val="false"/>
          <w:i w:val="false"/>
          <w:color w:val="000000"/>
          <w:sz w:val="28"/>
        </w:rPr>
        <w:t>
      2) Департаменттің құрылымы және штаты бойынша Министрлік басшылығына ұсыныстар ұсынады;</w:t>
      </w:r>
    </w:p>
    <w:p>
      <w:pPr>
        <w:spacing w:after="0"/>
        <w:ind w:left="0"/>
        <w:jc w:val="both"/>
      </w:pPr>
      <w:r>
        <w:rPr>
          <w:rFonts w:ascii="Times New Roman"/>
          <w:b w:val="false"/>
          <w:i w:val="false"/>
          <w:color w:val="000000"/>
          <w:sz w:val="28"/>
        </w:rPr>
        <w:t>
      3) Департамент номенклатурасына кіретін лауазымдарға қызметкерлерді тағайындайды және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тәртіппен Департамент қызметкерлерін іссапарға жіберу, демалыстар беру, материалдық көмек көрсету, даярлау (қайта даярлау), біліктілікті арттыру, арнайы атақ беру, көтермелеу, үстемеақы төлеу және сыйақы беру мәселелерін шешеді;</w:t>
      </w:r>
    </w:p>
    <w:p>
      <w:pPr>
        <w:spacing w:after="0"/>
        <w:ind w:left="0"/>
        <w:jc w:val="both"/>
      </w:pPr>
      <w:r>
        <w:rPr>
          <w:rFonts w:ascii="Times New Roman"/>
          <w:b w:val="false"/>
          <w:i w:val="false"/>
          <w:color w:val="000000"/>
          <w:sz w:val="28"/>
        </w:rPr>
        <w:t>
      5) Департамент қызметкерлері арасында тәрбие жұмысын ұйымдастырады, олардың тәртіпті, заңдылықты, құпиялық режимін сақтауын және кәсіби деңгейін арттыруды қамтамасыз етеді;</w:t>
      </w:r>
    </w:p>
    <w:p>
      <w:pPr>
        <w:spacing w:after="0"/>
        <w:ind w:left="0"/>
        <w:jc w:val="both"/>
      </w:pPr>
      <w:r>
        <w:rPr>
          <w:rFonts w:ascii="Times New Roman"/>
          <w:b w:val="false"/>
          <w:i w:val="false"/>
          <w:color w:val="000000"/>
          <w:sz w:val="28"/>
        </w:rPr>
        <w:t>
      6) Департаменттегі сыбайлас жемқорлыққа қарсы іс-қимылға бағытталған шараларды қабылдайды және сыбайлас жемқорлыққа қарсы саясатты іске асыруға дербес жауапты;</w:t>
      </w:r>
    </w:p>
    <w:p>
      <w:pPr>
        <w:spacing w:after="0"/>
        <w:ind w:left="0"/>
        <w:jc w:val="both"/>
      </w:pPr>
      <w:r>
        <w:rPr>
          <w:rFonts w:ascii="Times New Roman"/>
          <w:b w:val="false"/>
          <w:i w:val="false"/>
          <w:color w:val="000000"/>
          <w:sz w:val="28"/>
        </w:rPr>
        <w:t>
      7) берілген құқықтар шегінде құқық қорғау қызметі туралы заңнамаға және еңбек заңнамасына сәйкес тәртіптік жаза қолданады;</w:t>
      </w:r>
    </w:p>
    <w:p>
      <w:pPr>
        <w:spacing w:after="0"/>
        <w:ind w:left="0"/>
        <w:jc w:val="both"/>
      </w:pPr>
      <w:r>
        <w:rPr>
          <w:rFonts w:ascii="Times New Roman"/>
          <w:b w:val="false"/>
          <w:i w:val="false"/>
          <w:color w:val="000000"/>
          <w:sz w:val="28"/>
        </w:rPr>
        <w:t>
      8) өз құзыреті шегінде бұйрықтар шығарады;</w:t>
      </w:r>
    </w:p>
    <w:p>
      <w:pPr>
        <w:spacing w:after="0"/>
        <w:ind w:left="0"/>
        <w:jc w:val="both"/>
      </w:pPr>
      <w:r>
        <w:rPr>
          <w:rFonts w:ascii="Times New Roman"/>
          <w:b w:val="false"/>
          <w:i w:val="false"/>
          <w:color w:val="000000"/>
          <w:sz w:val="28"/>
        </w:rPr>
        <w:t>
      9)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Департамент бастығы болмаған кезеңде оның өкілеттіліктерін қолданыстағы заңнамаға сәйкес оны алмастыратын адам жүзеге асырады.</w:t>
      </w:r>
    </w:p>
    <w:bookmarkStart w:name="z307" w:id="293"/>
    <w:p>
      <w:pPr>
        <w:spacing w:after="0"/>
        <w:ind w:left="0"/>
        <w:jc w:val="both"/>
      </w:pPr>
      <w:r>
        <w:rPr>
          <w:rFonts w:ascii="Times New Roman"/>
          <w:b w:val="false"/>
          <w:i w:val="false"/>
          <w:color w:val="000000"/>
          <w:sz w:val="28"/>
        </w:rPr>
        <w:t>
      20. Департамент бастығы қолданыстағы заңнамаға сәйкес өз орынбасарларының өкілеттіктерін белгілейді.</w:t>
      </w:r>
    </w:p>
    <w:bookmarkEnd w:id="293"/>
    <w:bookmarkStart w:name="z308" w:id="294"/>
    <w:p>
      <w:pPr>
        <w:spacing w:after="0"/>
        <w:ind w:left="0"/>
        <w:jc w:val="left"/>
      </w:pPr>
      <w:r>
        <w:rPr>
          <w:rFonts w:ascii="Times New Roman"/>
          <w:b/>
          <w:i w:val="false"/>
          <w:color w:val="000000"/>
        </w:rPr>
        <w:t xml:space="preserve"> 4. Департаменттің мүлкі</w:t>
      </w:r>
    </w:p>
    <w:bookmarkEnd w:id="294"/>
    <w:bookmarkStart w:name="z309" w:id="29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мүлкі болуы мүмкін.</w:t>
      </w:r>
    </w:p>
    <w:bookmarkEnd w:id="295"/>
    <w:p>
      <w:pPr>
        <w:spacing w:after="0"/>
        <w:ind w:left="0"/>
        <w:jc w:val="both"/>
      </w:pPr>
      <w:r>
        <w:rPr>
          <w:rFonts w:ascii="Times New Roman"/>
          <w:b w:val="false"/>
          <w:i w:val="false"/>
          <w:color w:val="000000"/>
          <w:sz w:val="28"/>
        </w:rPr>
        <w:t>
      Департаменттің мүлкі оған мемлекет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p>
    <w:bookmarkStart w:name="z310" w:id="296"/>
    <w:p>
      <w:pPr>
        <w:spacing w:after="0"/>
        <w:ind w:left="0"/>
        <w:jc w:val="both"/>
      </w:pPr>
      <w:r>
        <w:rPr>
          <w:rFonts w:ascii="Times New Roman"/>
          <w:b w:val="false"/>
          <w:i w:val="false"/>
          <w:color w:val="000000"/>
          <w:sz w:val="28"/>
        </w:rPr>
        <w:t>
      22. Департаментке бекітілген мүлік республикалық және коммуналдық меншікке жатады.</w:t>
      </w:r>
    </w:p>
    <w:bookmarkEnd w:id="296"/>
    <w:bookmarkStart w:name="z311" w:id="297"/>
    <w:p>
      <w:pPr>
        <w:spacing w:after="0"/>
        <w:ind w:left="0"/>
        <w:jc w:val="both"/>
      </w:pPr>
      <w:r>
        <w:rPr>
          <w:rFonts w:ascii="Times New Roman"/>
          <w:b w:val="false"/>
          <w:i w:val="false"/>
          <w:color w:val="000000"/>
          <w:sz w:val="28"/>
        </w:rPr>
        <w:t>
      23. Егер заңнамада өзгеше көзделмесе, Департамент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7"/>
    <w:bookmarkStart w:name="z312" w:id="298"/>
    <w:p>
      <w:pPr>
        <w:spacing w:after="0"/>
        <w:ind w:left="0"/>
        <w:jc w:val="left"/>
      </w:pPr>
      <w:r>
        <w:rPr>
          <w:rFonts w:ascii="Times New Roman"/>
          <w:b/>
          <w:i w:val="false"/>
          <w:color w:val="000000"/>
        </w:rPr>
        <w:t xml:space="preserve"> 5. Департаментті қайта ұйымдастыру және тарату</w:t>
      </w:r>
    </w:p>
    <w:bookmarkEnd w:id="298"/>
    <w:bookmarkStart w:name="z313" w:id="29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29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2022 жылғы " " _________</w:t>
            </w:r>
            <w:r>
              <w:br/>
            </w:r>
            <w:r>
              <w:rPr>
                <w:rFonts w:ascii="Times New Roman"/>
                <w:b w:val="false"/>
                <w:i w:val="false"/>
                <w:color w:val="000000"/>
                <w:sz w:val="20"/>
              </w:rPr>
              <w:t>№ бұйрығына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2014 жылғы 1 қазандағы</w:t>
            </w:r>
            <w:r>
              <w:br/>
            </w:r>
            <w:r>
              <w:rPr>
                <w:rFonts w:ascii="Times New Roman"/>
                <w:b w:val="false"/>
                <w:i w:val="false"/>
                <w:color w:val="000000"/>
                <w:sz w:val="20"/>
              </w:rPr>
              <w:t>№ 662 бұйрығына</w:t>
            </w:r>
            <w:r>
              <w:br/>
            </w:r>
            <w:r>
              <w:rPr>
                <w:rFonts w:ascii="Times New Roman"/>
                <w:b w:val="false"/>
                <w:i w:val="false"/>
                <w:color w:val="000000"/>
                <w:sz w:val="20"/>
              </w:rPr>
              <w:t>22-1 қосымша</w:t>
            </w:r>
          </w:p>
        </w:tc>
      </w:tr>
    </w:tbl>
    <w:bookmarkStart w:name="z315" w:id="300"/>
    <w:p>
      <w:pPr>
        <w:spacing w:after="0"/>
        <w:ind w:left="0"/>
        <w:jc w:val="left"/>
      </w:pPr>
      <w:r>
        <w:rPr>
          <w:rFonts w:ascii="Times New Roman"/>
          <w:b/>
          <w:i w:val="false"/>
          <w:color w:val="000000"/>
        </w:rPr>
        <w:t xml:space="preserve"> Қазақстан Республикасы Ішкі істер министрлігі Қылмыстық-атқару жүйесі комитетінің Абай облысы бойынша Қылмыстық-атқару жүйесі департаменті туралы</w:t>
      </w:r>
      <w:r>
        <w:br/>
      </w:r>
      <w:r>
        <w:rPr>
          <w:rFonts w:ascii="Times New Roman"/>
          <w:b/>
          <w:i w:val="false"/>
          <w:color w:val="000000"/>
        </w:rPr>
        <w:t>ЕРЕЖЕ</w:t>
      </w:r>
    </w:p>
    <w:bookmarkEnd w:id="300"/>
    <w:bookmarkStart w:name="z316" w:id="301"/>
    <w:p>
      <w:pPr>
        <w:spacing w:after="0"/>
        <w:ind w:left="0"/>
        <w:jc w:val="left"/>
      </w:pPr>
      <w:r>
        <w:rPr>
          <w:rFonts w:ascii="Times New Roman"/>
          <w:b/>
          <w:i w:val="false"/>
          <w:color w:val="000000"/>
        </w:rPr>
        <w:t xml:space="preserve"> 1. Жалпы ережелер</w:t>
      </w:r>
    </w:p>
    <w:bookmarkEnd w:id="301"/>
    <w:bookmarkStart w:name="z317" w:id="302"/>
    <w:p>
      <w:pPr>
        <w:spacing w:after="0"/>
        <w:ind w:left="0"/>
        <w:jc w:val="both"/>
      </w:pPr>
      <w:r>
        <w:rPr>
          <w:rFonts w:ascii="Times New Roman"/>
          <w:b w:val="false"/>
          <w:i w:val="false"/>
          <w:color w:val="000000"/>
          <w:sz w:val="28"/>
        </w:rPr>
        <w:t>
      1. Абай облысы бойынша Қылмыстық-атқару жүйесі департаменті (бұдан әрі – Департамент) Қазақстан Республикасы Ішкі істер министрлігі Қылмыстық-атқару жүйесі комитетінің (бұдан әрі – ҚАЖ комитеті) облыс аумағындағы қылмыстық-атқару жүйесі (пенитенциарлық) мекемелеріне және Қылмыстық-атқару жүйесі комитетінің республикалық мемлекеттік кәсіпорнының филиалдарына басшылық етуді жүзеге асыратын аумақтық бөлінісі болып табылады.</w:t>
      </w:r>
    </w:p>
    <w:bookmarkEnd w:id="302"/>
    <w:bookmarkStart w:name="z318" w:id="303"/>
    <w:p>
      <w:pPr>
        <w:spacing w:after="0"/>
        <w:ind w:left="0"/>
        <w:jc w:val="both"/>
      </w:pPr>
      <w:r>
        <w:rPr>
          <w:rFonts w:ascii="Times New Roman"/>
          <w:b w:val="false"/>
          <w:i w:val="false"/>
          <w:color w:val="000000"/>
          <w:sz w:val="28"/>
        </w:rPr>
        <w:t xml:space="preserve">
      2. Департамент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p>
    <w:bookmarkEnd w:id="303"/>
    <w:bookmarkStart w:name="z319" w:id="304"/>
    <w:p>
      <w:pPr>
        <w:spacing w:after="0"/>
        <w:ind w:left="0"/>
        <w:jc w:val="both"/>
      </w:pPr>
      <w:r>
        <w:rPr>
          <w:rFonts w:ascii="Times New Roman"/>
          <w:b w:val="false"/>
          <w:i w:val="false"/>
          <w:color w:val="000000"/>
          <w:sz w:val="28"/>
        </w:rPr>
        <w:t>
      3. Департамент мемлекеттік мекеме ұйымдық-құқықтық нысанындағы заңды тұлға болып табылады, мемлекеттік тілде өз атауы жазылған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304"/>
    <w:bookmarkStart w:name="z320" w:id="305"/>
    <w:p>
      <w:pPr>
        <w:spacing w:after="0"/>
        <w:ind w:left="0"/>
        <w:jc w:val="both"/>
      </w:pPr>
      <w:r>
        <w:rPr>
          <w:rFonts w:ascii="Times New Roman"/>
          <w:b w:val="false"/>
          <w:i w:val="false"/>
          <w:color w:val="000000"/>
          <w:sz w:val="28"/>
        </w:rPr>
        <w:t>
      4. Департамент азаматтық-құқықтық қатынастарға өз атынан түседі.</w:t>
      </w:r>
    </w:p>
    <w:bookmarkEnd w:id="305"/>
    <w:bookmarkStart w:name="z321" w:id="306"/>
    <w:p>
      <w:pPr>
        <w:spacing w:after="0"/>
        <w:ind w:left="0"/>
        <w:jc w:val="both"/>
      </w:pPr>
      <w:r>
        <w:rPr>
          <w:rFonts w:ascii="Times New Roman"/>
          <w:b w:val="false"/>
          <w:i w:val="false"/>
          <w:color w:val="000000"/>
          <w:sz w:val="28"/>
        </w:rPr>
        <w:t>
      5. Департаментке егер заңнамаға сәйкес осыған уәкілеттік берілген болса, мемлекет атынан азаматтық-құқықтық қатынастардың тарапы болуға құқығы бар.</w:t>
      </w:r>
    </w:p>
    <w:bookmarkEnd w:id="306"/>
    <w:bookmarkStart w:name="z322" w:id="307"/>
    <w:p>
      <w:pPr>
        <w:spacing w:after="0"/>
        <w:ind w:left="0"/>
        <w:jc w:val="both"/>
      </w:pPr>
      <w:r>
        <w:rPr>
          <w:rFonts w:ascii="Times New Roman"/>
          <w:b w:val="false"/>
          <w:i w:val="false"/>
          <w:color w:val="000000"/>
          <w:sz w:val="28"/>
        </w:rPr>
        <w:t>
      6. Департамент өз құзыретінің мәселелері бойынша заңнамада белгіленген тәртіппен Департамент бастығының бұйрықтарымен ресімделетін шешімдер қабылдайды.</w:t>
      </w:r>
    </w:p>
    <w:bookmarkEnd w:id="307"/>
    <w:bookmarkStart w:name="z323" w:id="308"/>
    <w:p>
      <w:pPr>
        <w:spacing w:after="0"/>
        <w:ind w:left="0"/>
        <w:jc w:val="both"/>
      </w:pPr>
      <w:r>
        <w:rPr>
          <w:rFonts w:ascii="Times New Roman"/>
          <w:b w:val="false"/>
          <w:i w:val="false"/>
          <w:color w:val="000000"/>
          <w:sz w:val="28"/>
        </w:rPr>
        <w:t>
      7. Департаменттің құрылымы мен штат санының лимиті қолданыстағы заңнамаға сәйкес бекітіледі.</w:t>
      </w:r>
    </w:p>
    <w:bookmarkEnd w:id="308"/>
    <w:bookmarkStart w:name="z324" w:id="309"/>
    <w:p>
      <w:pPr>
        <w:spacing w:after="0"/>
        <w:ind w:left="0"/>
        <w:jc w:val="both"/>
      </w:pPr>
      <w:r>
        <w:rPr>
          <w:rFonts w:ascii="Times New Roman"/>
          <w:b w:val="false"/>
          <w:i w:val="false"/>
          <w:color w:val="000000"/>
          <w:sz w:val="28"/>
        </w:rPr>
        <w:t>
      8. Департаменттің орналасқан жері: индексі 071400, Қазақстан Республикасы, Абай облысы, Семей қаласы, Западный көшесі, 7.</w:t>
      </w:r>
    </w:p>
    <w:bookmarkEnd w:id="309"/>
    <w:bookmarkStart w:name="z325" w:id="310"/>
    <w:p>
      <w:pPr>
        <w:spacing w:after="0"/>
        <w:ind w:left="0"/>
        <w:jc w:val="both"/>
      </w:pPr>
      <w:r>
        <w:rPr>
          <w:rFonts w:ascii="Times New Roman"/>
          <w:b w:val="false"/>
          <w:i w:val="false"/>
          <w:color w:val="000000"/>
          <w:sz w:val="28"/>
        </w:rPr>
        <w:t>
      9. Департаменттің толық атауы – "Қазақстан Республикасы Ішкі істер министрлігі Қылмыстық-атқару жүйесі комитетінің Абай облысы бойынша Қылмыстық-атқару жүйесі департаменті" республикалық мемлекеттік мекемесі.</w:t>
      </w:r>
    </w:p>
    <w:bookmarkEnd w:id="310"/>
    <w:bookmarkStart w:name="z326" w:id="311"/>
    <w:p>
      <w:pPr>
        <w:spacing w:after="0"/>
        <w:ind w:left="0"/>
        <w:jc w:val="both"/>
      </w:pPr>
      <w:r>
        <w:rPr>
          <w:rFonts w:ascii="Times New Roman"/>
          <w:b w:val="false"/>
          <w:i w:val="false"/>
          <w:color w:val="000000"/>
          <w:sz w:val="28"/>
        </w:rPr>
        <w:t>
      10. Осы Ереже Департаменттің құрылтай құжаты болып табылады.</w:t>
      </w:r>
    </w:p>
    <w:bookmarkEnd w:id="311"/>
    <w:bookmarkStart w:name="z327" w:id="312"/>
    <w:p>
      <w:pPr>
        <w:spacing w:after="0"/>
        <w:ind w:left="0"/>
        <w:jc w:val="both"/>
      </w:pPr>
      <w:r>
        <w:rPr>
          <w:rFonts w:ascii="Times New Roman"/>
          <w:b w:val="false"/>
          <w:i w:val="false"/>
          <w:color w:val="000000"/>
          <w:sz w:val="28"/>
        </w:rPr>
        <w:t>
      11. Департаменттің қызметін қаржыландыру республикалық бюджеттен жүзеге асырылады.</w:t>
      </w:r>
    </w:p>
    <w:bookmarkEnd w:id="312"/>
    <w:bookmarkStart w:name="z328" w:id="313"/>
    <w:p>
      <w:pPr>
        <w:spacing w:after="0"/>
        <w:ind w:left="0"/>
        <w:jc w:val="both"/>
      </w:pPr>
      <w:r>
        <w:rPr>
          <w:rFonts w:ascii="Times New Roman"/>
          <w:b w:val="false"/>
          <w:i w:val="false"/>
          <w:color w:val="000000"/>
          <w:sz w:val="28"/>
        </w:rPr>
        <w:t>
      12. Департаментке кәсіпкерлiк субъектiлерімен Департаменттің функциялары болып табылатын мiндеттердi орындау тұрғысында шарттық қатынастарға түсуіне тыйым салынады.</w:t>
      </w:r>
    </w:p>
    <w:bookmarkEnd w:id="313"/>
    <w:p>
      <w:pPr>
        <w:spacing w:after="0"/>
        <w:ind w:left="0"/>
        <w:jc w:val="both"/>
      </w:pPr>
      <w:r>
        <w:rPr>
          <w:rFonts w:ascii="Times New Roman"/>
          <w:b w:val="false"/>
          <w:i w:val="false"/>
          <w:color w:val="000000"/>
          <w:sz w:val="28"/>
        </w:rPr>
        <w:t>
      Егер Департаментке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329" w:id="314"/>
    <w:p>
      <w:pPr>
        <w:spacing w:after="0"/>
        <w:ind w:left="0"/>
        <w:jc w:val="left"/>
      </w:pPr>
      <w:r>
        <w:rPr>
          <w:rFonts w:ascii="Times New Roman"/>
          <w:b/>
          <w:i w:val="false"/>
          <w:color w:val="000000"/>
        </w:rPr>
        <w:t xml:space="preserve"> 2. Департаменттің негізгі міндеттері мен функциялары</w:t>
      </w:r>
    </w:p>
    <w:bookmarkEnd w:id="314"/>
    <w:bookmarkStart w:name="z330" w:id="315"/>
    <w:p>
      <w:pPr>
        <w:spacing w:after="0"/>
        <w:ind w:left="0"/>
        <w:jc w:val="both"/>
      </w:pPr>
      <w:r>
        <w:rPr>
          <w:rFonts w:ascii="Times New Roman"/>
          <w:b w:val="false"/>
          <w:i w:val="false"/>
          <w:color w:val="000000"/>
          <w:sz w:val="28"/>
        </w:rPr>
        <w:t>
      13. Департаменттің негізгі міндеттері:</w:t>
      </w:r>
    </w:p>
    <w:bookmarkEnd w:id="315"/>
    <w:p>
      <w:pPr>
        <w:spacing w:after="0"/>
        <w:ind w:left="0"/>
        <w:jc w:val="both"/>
      </w:pPr>
      <w:r>
        <w:rPr>
          <w:rFonts w:ascii="Times New Roman"/>
          <w:b w:val="false"/>
          <w:i w:val="false"/>
          <w:color w:val="000000"/>
          <w:sz w:val="28"/>
        </w:rPr>
        <w:t>
      1) қылмыстық жазаларды орындауды және сотталғандарды, тергеу қамауындағыларды, күдіктілерді және айыпталушыларды ұстауды қамтамасыз ететін мекемелерге басшылық етуді жүзеге асыру;</w:t>
      </w:r>
    </w:p>
    <w:p>
      <w:pPr>
        <w:spacing w:after="0"/>
        <w:ind w:left="0"/>
        <w:jc w:val="both"/>
      </w:pPr>
      <w:r>
        <w:rPr>
          <w:rFonts w:ascii="Times New Roman"/>
          <w:b w:val="false"/>
          <w:i w:val="false"/>
          <w:color w:val="000000"/>
          <w:sz w:val="28"/>
        </w:rPr>
        <w:t>
      2) қылмыстық жазасын өтеп жатқан адамдар арасында тәрбие жұмысын, оның ішінде психологиялық-педагогикалық әдістерді пайдалана отырып ұйымдастыру;</w:t>
      </w:r>
    </w:p>
    <w:p>
      <w:pPr>
        <w:spacing w:after="0"/>
        <w:ind w:left="0"/>
        <w:jc w:val="both"/>
      </w:pPr>
      <w:r>
        <w:rPr>
          <w:rFonts w:ascii="Times New Roman"/>
          <w:b w:val="false"/>
          <w:i w:val="false"/>
          <w:color w:val="000000"/>
          <w:sz w:val="28"/>
        </w:rPr>
        <w:t>
      3) ҚАЖ мекемелерінде дайындалып жатқан және жасалатын қылмыстар мен жазаны орындаудың және қамауда ұстаудың белгіленген тәртібін бұзушылықты анықтау, ашу, жолын кесу, алдын алу;</w:t>
      </w:r>
    </w:p>
    <w:p>
      <w:pPr>
        <w:spacing w:after="0"/>
        <w:ind w:left="0"/>
        <w:jc w:val="both"/>
      </w:pPr>
      <w:r>
        <w:rPr>
          <w:rFonts w:ascii="Times New Roman"/>
          <w:b w:val="false"/>
          <w:i w:val="false"/>
          <w:color w:val="000000"/>
          <w:sz w:val="28"/>
        </w:rPr>
        <w:t>
      4) ҚАЖ мекемелерінде ұсталатын сотталғандарға, күдіктілерге және айыпталушыларға медициналық көмек көрсетуді ұйымдастыру;</w:t>
      </w:r>
    </w:p>
    <w:p>
      <w:pPr>
        <w:spacing w:after="0"/>
        <w:ind w:left="0"/>
        <w:jc w:val="both"/>
      </w:pPr>
      <w:r>
        <w:rPr>
          <w:rFonts w:ascii="Times New Roman"/>
          <w:b w:val="false"/>
          <w:i w:val="false"/>
          <w:color w:val="000000"/>
          <w:sz w:val="28"/>
        </w:rPr>
        <w:t>
      5) ҚАЖ мекемелерінде режимді, қадағалауды, күзетті қамтамасыз етуге бақылауды жүзеге асыру, сондай-ақ өртке қарсы қауіпсіздікті қамтамасыз етуге, ҚАЖ мекемелерінде өткізу режимін ұйымдастыруға бақылауды жүзеге асыру;</w:t>
      </w:r>
    </w:p>
    <w:p>
      <w:pPr>
        <w:spacing w:after="0"/>
        <w:ind w:left="0"/>
        <w:jc w:val="both"/>
      </w:pPr>
      <w:r>
        <w:rPr>
          <w:rFonts w:ascii="Times New Roman"/>
          <w:b w:val="false"/>
          <w:i w:val="false"/>
          <w:color w:val="000000"/>
          <w:sz w:val="28"/>
        </w:rPr>
        <w:t>
      6) пробация қызметінің есебінде тұрған адамдарға қатысты бас бостандығынан айыруға байланысты емес қылмыстық жазалардың орындалуын жүзеге асырады;</w:t>
      </w:r>
    </w:p>
    <w:p>
      <w:pPr>
        <w:spacing w:after="0"/>
        <w:ind w:left="0"/>
        <w:jc w:val="both"/>
      </w:pPr>
      <w:r>
        <w:rPr>
          <w:rFonts w:ascii="Times New Roman"/>
          <w:b w:val="false"/>
          <w:i w:val="false"/>
          <w:color w:val="000000"/>
          <w:sz w:val="28"/>
        </w:rPr>
        <w:t>
      7) Қазақстан Республикасының заңдарымен және Қазақстан Республикасы Президентінің актілерімен жүктелетін өзге де міндеттерді жүзеге асыру.</w:t>
      </w:r>
    </w:p>
    <w:bookmarkStart w:name="z331" w:id="316"/>
    <w:p>
      <w:pPr>
        <w:spacing w:after="0"/>
        <w:ind w:left="0"/>
        <w:jc w:val="both"/>
      </w:pPr>
      <w:r>
        <w:rPr>
          <w:rFonts w:ascii="Times New Roman"/>
          <w:b w:val="false"/>
          <w:i w:val="false"/>
          <w:color w:val="000000"/>
          <w:sz w:val="28"/>
        </w:rPr>
        <w:t>
      14. Функциялары:</w:t>
      </w:r>
    </w:p>
    <w:bookmarkEnd w:id="316"/>
    <w:p>
      <w:pPr>
        <w:spacing w:after="0"/>
        <w:ind w:left="0"/>
        <w:jc w:val="both"/>
      </w:pPr>
      <w:r>
        <w:rPr>
          <w:rFonts w:ascii="Times New Roman"/>
          <w:b w:val="false"/>
          <w:i w:val="false"/>
          <w:color w:val="000000"/>
          <w:sz w:val="28"/>
        </w:rPr>
        <w:t>
      1) сотталғандарға қатысты соттың үкімдері мен қаулыларын орындайды, жазасын өтеудің тәртібі мен жағдайын сақтауын, ҚАЖ мекемелерінің күзетін қамтамасыз етеді;</w:t>
      </w:r>
    </w:p>
    <w:p>
      <w:pPr>
        <w:spacing w:after="0"/>
        <w:ind w:left="0"/>
        <w:jc w:val="both"/>
      </w:pPr>
      <w:r>
        <w:rPr>
          <w:rFonts w:ascii="Times New Roman"/>
          <w:b w:val="false"/>
          <w:i w:val="false"/>
          <w:color w:val="000000"/>
          <w:sz w:val="28"/>
        </w:rPr>
        <w:t>
      2) қылмыстық-атқару жүйесі мекемелерінің және органдарының күзетін, ондағы жедел жағдайға бақылауды жүзеге асырады, персоналдың, күдіктілердің, айыпталушылардың және сотталғандардың қауіпсіздігін, оларды айдауылдауды қамтамасыз етеді;</w:t>
      </w:r>
    </w:p>
    <w:p>
      <w:pPr>
        <w:spacing w:after="0"/>
        <w:ind w:left="0"/>
        <w:jc w:val="both"/>
      </w:pPr>
      <w:r>
        <w:rPr>
          <w:rFonts w:ascii="Times New Roman"/>
          <w:b w:val="false"/>
          <w:i w:val="false"/>
          <w:color w:val="000000"/>
          <w:sz w:val="28"/>
        </w:rPr>
        <w:t>
      3) сотталғандарды босатылуға дайындау бойынша жұмысты ұйымдастыруды, рақымшылық және кешiрiм жасау актілерін орындауды, сотталғандарды түзету нәтижелерін бекіту бойынша қылмыстық-атқару жүйесi мекемелерi мен органдарының басқа құқық қорғау органдарымен, мемлекеттік басқару органдарымен және қоғамдық бiрлестiктермен өзара iс-қимыл жасасуын, олардың тұрмыстық және жұмыспен қамтамасыз етеді;</w:t>
      </w:r>
    </w:p>
    <w:p>
      <w:pPr>
        <w:spacing w:after="0"/>
        <w:ind w:left="0"/>
        <w:jc w:val="both"/>
      </w:pPr>
      <w:r>
        <w:rPr>
          <w:rFonts w:ascii="Times New Roman"/>
          <w:b w:val="false"/>
          <w:i w:val="false"/>
          <w:color w:val="000000"/>
          <w:sz w:val="28"/>
        </w:rPr>
        <w:t>
      4) қылмыстық-атқару жүйесінде қызметті жүзеге асыратын мекемелерді, ұйымдарды құру және тарату туралы ұсыныстар енгізеді;</w:t>
      </w:r>
    </w:p>
    <w:p>
      <w:pPr>
        <w:spacing w:after="0"/>
        <w:ind w:left="0"/>
        <w:jc w:val="both"/>
      </w:pPr>
      <w:r>
        <w:rPr>
          <w:rFonts w:ascii="Times New Roman"/>
          <w:b w:val="false"/>
          <w:i w:val="false"/>
          <w:color w:val="000000"/>
          <w:sz w:val="28"/>
        </w:rPr>
        <w:t>
      5) қылмыстық-атқару жүйесі мекемелерінде сотталғандарды сот үкімдеріне, қаулыларына және ұйғарымдарына сәйкес орналастыруды ұйымдастырады;</w:t>
      </w:r>
    </w:p>
    <w:p>
      <w:pPr>
        <w:spacing w:after="0"/>
        <w:ind w:left="0"/>
        <w:jc w:val="both"/>
      </w:pPr>
      <w:r>
        <w:rPr>
          <w:rFonts w:ascii="Times New Roman"/>
          <w:b w:val="false"/>
          <w:i w:val="false"/>
          <w:color w:val="000000"/>
          <w:sz w:val="28"/>
        </w:rPr>
        <w:t>
      6) жазаны өтеу және орындау тәртібі мен жағдайын реттейді;</w:t>
      </w:r>
    </w:p>
    <w:p>
      <w:pPr>
        <w:spacing w:after="0"/>
        <w:ind w:left="0"/>
        <w:jc w:val="both"/>
      </w:pPr>
      <w:r>
        <w:rPr>
          <w:rFonts w:ascii="Times New Roman"/>
          <w:b w:val="false"/>
          <w:i w:val="false"/>
          <w:color w:val="000000"/>
          <w:sz w:val="28"/>
        </w:rPr>
        <w:t>
      7) мекемеден қашқан сотталғандарға, сондай-ақ бас бостандығынан айыру түріндегі жазасын өтеуден бас тартқан сотталғандарға іздестіруді жүзеге асырады;</w:t>
      </w:r>
    </w:p>
    <w:p>
      <w:pPr>
        <w:spacing w:after="0"/>
        <w:ind w:left="0"/>
        <w:jc w:val="both"/>
      </w:pPr>
      <w:r>
        <w:rPr>
          <w:rFonts w:ascii="Times New Roman"/>
          <w:b w:val="false"/>
          <w:i w:val="false"/>
          <w:color w:val="000000"/>
          <w:sz w:val="28"/>
        </w:rPr>
        <w:t>
      8) пробация қызметінде есепте тұрған адамдардың тәртібін бақылау бойынша пробация қызметтері мен полиция бөліністерінің өзара іс-қимыл жасасуын жүзеге асырады;</w:t>
      </w:r>
    </w:p>
    <w:p>
      <w:pPr>
        <w:spacing w:after="0"/>
        <w:ind w:left="0"/>
        <w:jc w:val="both"/>
      </w:pPr>
      <w:r>
        <w:rPr>
          <w:rFonts w:ascii="Times New Roman"/>
          <w:b w:val="false"/>
          <w:i w:val="false"/>
          <w:color w:val="000000"/>
          <w:sz w:val="28"/>
        </w:rPr>
        <w:t>
      9) соттың құрмет, әскери, арнайы немесе өзге де атақтарынан, сыныптық шен, дипломатиялық дәреже және сыныптық біліктіліктерінен айыру бөлігінде үкімін орындайды;</w:t>
      </w:r>
    </w:p>
    <w:p>
      <w:pPr>
        <w:spacing w:after="0"/>
        <w:ind w:left="0"/>
        <w:jc w:val="both"/>
      </w:pPr>
      <w:r>
        <w:rPr>
          <w:rFonts w:ascii="Times New Roman"/>
          <w:b w:val="false"/>
          <w:i w:val="false"/>
          <w:color w:val="000000"/>
          <w:sz w:val="28"/>
        </w:rPr>
        <w:t>
      10) жедел-іздестіру қызметін жүзеге асырады;</w:t>
      </w:r>
    </w:p>
    <w:p>
      <w:pPr>
        <w:spacing w:after="0"/>
        <w:ind w:left="0"/>
        <w:jc w:val="both"/>
      </w:pPr>
      <w:r>
        <w:rPr>
          <w:rFonts w:ascii="Times New Roman"/>
          <w:b w:val="false"/>
          <w:i w:val="false"/>
          <w:color w:val="000000"/>
          <w:sz w:val="28"/>
        </w:rPr>
        <w:t>
      11) азаматтарды, сотталғандарды және тергеу қамауындағыларды, заңды тұлғалардың өкілдерін жеке қабылдауды жүзеге асырады, шағымдар мен арыздарды қарайды, олар бойынша шешімдер қабылдайды;</w:t>
      </w:r>
    </w:p>
    <w:p>
      <w:pPr>
        <w:spacing w:after="0"/>
        <w:ind w:left="0"/>
        <w:jc w:val="both"/>
      </w:pPr>
      <w:r>
        <w:rPr>
          <w:rFonts w:ascii="Times New Roman"/>
          <w:b w:val="false"/>
          <w:i w:val="false"/>
          <w:color w:val="000000"/>
          <w:sz w:val="28"/>
        </w:rPr>
        <w:t>
      12) қылмыстық-атқару жүйесі мекемелерінде ұсталатын адамдардың санитариялық-эпидемиологиялық салауаттылығын және денсаулығын қорғауды қамтамасыз етеді;</w:t>
      </w:r>
    </w:p>
    <w:p>
      <w:pPr>
        <w:spacing w:after="0"/>
        <w:ind w:left="0"/>
        <w:jc w:val="both"/>
      </w:pPr>
      <w:r>
        <w:rPr>
          <w:rFonts w:ascii="Times New Roman"/>
          <w:b w:val="false"/>
          <w:i w:val="false"/>
          <w:color w:val="000000"/>
          <w:sz w:val="28"/>
        </w:rPr>
        <w:t>
      13) кадрлардың даярлығы мен оқуын ұйымдастырады, кадрларға қажеттілікті анықтайды;</w:t>
      </w:r>
    </w:p>
    <w:p>
      <w:pPr>
        <w:spacing w:after="0"/>
        <w:ind w:left="0"/>
        <w:jc w:val="both"/>
      </w:pPr>
      <w:r>
        <w:rPr>
          <w:rFonts w:ascii="Times New Roman"/>
          <w:b w:val="false"/>
          <w:i w:val="false"/>
          <w:color w:val="000000"/>
          <w:sz w:val="28"/>
        </w:rPr>
        <w:t>
      14) Қазақстан Республикасының заңнамасына сәйкес Департаментке жүктелген өзге де функцияларды жүзеге асырады.</w:t>
      </w:r>
    </w:p>
    <w:bookmarkStart w:name="z332" w:id="317"/>
    <w:p>
      <w:pPr>
        <w:spacing w:after="0"/>
        <w:ind w:left="0"/>
        <w:jc w:val="both"/>
      </w:pPr>
      <w:r>
        <w:rPr>
          <w:rFonts w:ascii="Times New Roman"/>
          <w:b w:val="false"/>
          <w:i w:val="false"/>
          <w:color w:val="000000"/>
          <w:sz w:val="28"/>
        </w:rPr>
        <w:t>
      15. Құқықтары мен міндеттері:</w:t>
      </w:r>
    </w:p>
    <w:bookmarkEnd w:id="317"/>
    <w:p>
      <w:pPr>
        <w:spacing w:after="0"/>
        <w:ind w:left="0"/>
        <w:jc w:val="both"/>
      </w:pPr>
      <w:r>
        <w:rPr>
          <w:rFonts w:ascii="Times New Roman"/>
          <w:b w:val="false"/>
          <w:i w:val="false"/>
          <w:color w:val="000000"/>
          <w:sz w:val="28"/>
        </w:rPr>
        <w:t>
      1) өз құзыреті шегінде мемлекеттік органдар мен өзге де ұйымдардан қажетті ақпараттар сұрату және алу;</w:t>
      </w:r>
    </w:p>
    <w:p>
      <w:pPr>
        <w:spacing w:after="0"/>
        <w:ind w:left="0"/>
        <w:jc w:val="both"/>
      </w:pPr>
      <w:r>
        <w:rPr>
          <w:rFonts w:ascii="Times New Roman"/>
          <w:b w:val="false"/>
          <w:i w:val="false"/>
          <w:color w:val="000000"/>
          <w:sz w:val="28"/>
        </w:rPr>
        <w:t>
      2) төтенше оқиғалар жағдайлары бойынша қызметтік тергеулер жүргізу, олардың себептерін анықтау және талдау, осындай жағдайларды болдырмау бойынша шаралар қабылдау;</w:t>
      </w:r>
    </w:p>
    <w:p>
      <w:pPr>
        <w:spacing w:after="0"/>
        <w:ind w:left="0"/>
        <w:jc w:val="both"/>
      </w:pPr>
      <w:r>
        <w:rPr>
          <w:rFonts w:ascii="Times New Roman"/>
          <w:b w:val="false"/>
          <w:i w:val="false"/>
          <w:color w:val="000000"/>
          <w:sz w:val="28"/>
        </w:rPr>
        <w:t>
      3) қылмыстық-атқару жүйесі мекемелерінде заңдылықты, құқықтық тәртіпті қамтамасыз ету;</w:t>
      </w:r>
    </w:p>
    <w:p>
      <w:pPr>
        <w:spacing w:after="0"/>
        <w:ind w:left="0"/>
        <w:jc w:val="both"/>
      </w:pPr>
      <w:r>
        <w:rPr>
          <w:rFonts w:ascii="Times New Roman"/>
          <w:b w:val="false"/>
          <w:i w:val="false"/>
          <w:color w:val="000000"/>
          <w:sz w:val="28"/>
        </w:rPr>
        <w:t>
      4) қылмыстық-атқару жүйесі мекемелерінде ұсталатын адамдардан Қазақстан Республикасының заңнамасымен және сот үкімімен жүктелген міндеттерді орындауды талап ету;</w:t>
      </w:r>
    </w:p>
    <w:p>
      <w:pPr>
        <w:spacing w:after="0"/>
        <w:ind w:left="0"/>
        <w:jc w:val="both"/>
      </w:pPr>
      <w:r>
        <w:rPr>
          <w:rFonts w:ascii="Times New Roman"/>
          <w:b w:val="false"/>
          <w:i w:val="false"/>
          <w:color w:val="000000"/>
          <w:sz w:val="28"/>
        </w:rPr>
        <w:t>
      5) Қазақстан Республикасының заңнамасына сәйкес өзге де құқықтарды жүзеге асыру.</w:t>
      </w:r>
    </w:p>
    <w:bookmarkStart w:name="z333" w:id="318"/>
    <w:p>
      <w:pPr>
        <w:spacing w:after="0"/>
        <w:ind w:left="0"/>
        <w:jc w:val="left"/>
      </w:pPr>
      <w:r>
        <w:rPr>
          <w:rFonts w:ascii="Times New Roman"/>
          <w:b/>
          <w:i w:val="false"/>
          <w:color w:val="000000"/>
        </w:rPr>
        <w:t xml:space="preserve"> 3. Департаменттің қызметін ұйымдастыру</w:t>
      </w:r>
    </w:p>
    <w:bookmarkEnd w:id="318"/>
    <w:bookmarkStart w:name="z334" w:id="319"/>
    <w:p>
      <w:pPr>
        <w:spacing w:after="0"/>
        <w:ind w:left="0"/>
        <w:jc w:val="both"/>
      </w:pPr>
      <w:r>
        <w:rPr>
          <w:rFonts w:ascii="Times New Roman"/>
          <w:b w:val="false"/>
          <w:i w:val="false"/>
          <w:color w:val="000000"/>
          <w:sz w:val="28"/>
        </w:rPr>
        <w:t>
      16. Департаментке басшылықты Департаментке жүктелген мiндеттердiң орындалуына және оның өз функцияларын жүзеге асыруға дербес жауапты болатын бастық жүзеге асырады.</w:t>
      </w:r>
    </w:p>
    <w:bookmarkEnd w:id="319"/>
    <w:bookmarkStart w:name="z335" w:id="320"/>
    <w:p>
      <w:pPr>
        <w:spacing w:after="0"/>
        <w:ind w:left="0"/>
        <w:jc w:val="both"/>
      </w:pPr>
      <w:r>
        <w:rPr>
          <w:rFonts w:ascii="Times New Roman"/>
          <w:b w:val="false"/>
          <w:i w:val="false"/>
          <w:color w:val="000000"/>
          <w:sz w:val="28"/>
        </w:rPr>
        <w:t>
      17. Департамент бастығын Қазақстан Республикасының заңнамасына сәйкес Ішкі істер министрі лауазымға тағайындайды және лауазымнан босатады.</w:t>
      </w:r>
    </w:p>
    <w:bookmarkEnd w:id="320"/>
    <w:bookmarkStart w:name="z336" w:id="321"/>
    <w:p>
      <w:pPr>
        <w:spacing w:after="0"/>
        <w:ind w:left="0"/>
        <w:jc w:val="both"/>
      </w:pPr>
      <w:r>
        <w:rPr>
          <w:rFonts w:ascii="Times New Roman"/>
          <w:b w:val="false"/>
          <w:i w:val="false"/>
          <w:color w:val="000000"/>
          <w:sz w:val="28"/>
        </w:rPr>
        <w:t>
      18. Департамент бастығының Қазақстан Республикасының заңнамасына сәйкес лауазымға тағайындалатын және лауазымнан босатылатын орынбасарлары болады.</w:t>
      </w:r>
    </w:p>
    <w:bookmarkEnd w:id="321"/>
    <w:bookmarkStart w:name="z337" w:id="322"/>
    <w:p>
      <w:pPr>
        <w:spacing w:after="0"/>
        <w:ind w:left="0"/>
        <w:jc w:val="both"/>
      </w:pPr>
      <w:r>
        <w:rPr>
          <w:rFonts w:ascii="Times New Roman"/>
          <w:b w:val="false"/>
          <w:i w:val="false"/>
          <w:color w:val="000000"/>
          <w:sz w:val="28"/>
        </w:rPr>
        <w:t>
      19. Департамент бастығының өкілеттігі:</w:t>
      </w:r>
    </w:p>
    <w:bookmarkEnd w:id="322"/>
    <w:p>
      <w:pPr>
        <w:spacing w:after="0"/>
        <w:ind w:left="0"/>
        <w:jc w:val="both"/>
      </w:pPr>
      <w:r>
        <w:rPr>
          <w:rFonts w:ascii="Times New Roman"/>
          <w:b w:val="false"/>
          <w:i w:val="false"/>
          <w:color w:val="000000"/>
          <w:sz w:val="28"/>
        </w:rPr>
        <w:t>
      1) өзiнiң орынбасарларының және Департаменттің құрылымдық бөліністері басшыларының мiндеттерi мен өкілеттіктерін белгiлейдi;</w:t>
      </w:r>
    </w:p>
    <w:p>
      <w:pPr>
        <w:spacing w:after="0"/>
        <w:ind w:left="0"/>
        <w:jc w:val="both"/>
      </w:pPr>
      <w:r>
        <w:rPr>
          <w:rFonts w:ascii="Times New Roman"/>
          <w:b w:val="false"/>
          <w:i w:val="false"/>
          <w:color w:val="000000"/>
          <w:sz w:val="28"/>
        </w:rPr>
        <w:t>
      2) мемлекеттік органдарда, өзге де ұйымдарда өз құзыреті шегінде Департаменттің мүддесін білдіреді;</w:t>
      </w:r>
    </w:p>
    <w:p>
      <w:pPr>
        <w:spacing w:after="0"/>
        <w:ind w:left="0"/>
        <w:jc w:val="both"/>
      </w:pPr>
      <w:r>
        <w:rPr>
          <w:rFonts w:ascii="Times New Roman"/>
          <w:b w:val="false"/>
          <w:i w:val="false"/>
          <w:color w:val="000000"/>
          <w:sz w:val="28"/>
        </w:rPr>
        <w:t>
      3) жазаларды орындау кезінде заңдылықтың сақталуын және адамдарды қылмыстық-атқару жүйесі мекемелерінде ұстауды қамтамасыз етеді;</w:t>
      </w:r>
    </w:p>
    <w:p>
      <w:pPr>
        <w:spacing w:after="0"/>
        <w:ind w:left="0"/>
        <w:jc w:val="both"/>
      </w:pPr>
      <w:r>
        <w:rPr>
          <w:rFonts w:ascii="Times New Roman"/>
          <w:b w:val="false"/>
          <w:i w:val="false"/>
          <w:color w:val="000000"/>
          <w:sz w:val="28"/>
        </w:rPr>
        <w:t>
      4) Департаменттің және оған ведомстволық бағынысты мекемелердің жеке құрамының сыбайлас жемқорлыққа қарсы заңнаманы сақтауын қамтамасыз етеді;</w:t>
      </w:r>
    </w:p>
    <w:p>
      <w:pPr>
        <w:spacing w:after="0"/>
        <w:ind w:left="0"/>
        <w:jc w:val="both"/>
      </w:pPr>
      <w:r>
        <w:rPr>
          <w:rFonts w:ascii="Times New Roman"/>
          <w:b w:val="false"/>
          <w:i w:val="false"/>
          <w:color w:val="000000"/>
          <w:sz w:val="28"/>
        </w:rPr>
        <w:t>
      5) Департаменттің өкілеттігі шегінде құпиялылық режимін қамтамасыз ету, жедел, режимдік, тәрбие және өзге де қызмет жөніндегі жұмысты ұйымдастырады және бақылайды;</w:t>
      </w:r>
    </w:p>
    <w:p>
      <w:pPr>
        <w:spacing w:after="0"/>
        <w:ind w:left="0"/>
        <w:jc w:val="both"/>
      </w:pPr>
      <w:r>
        <w:rPr>
          <w:rFonts w:ascii="Times New Roman"/>
          <w:b w:val="false"/>
          <w:i w:val="false"/>
          <w:color w:val="000000"/>
          <w:sz w:val="28"/>
        </w:rPr>
        <w:t>
      6) өз құзыреті шегінде Департаменттің құқық қорғау органдарымен және басқа да ұйымдармен өзара іс-қимыл жасасуын ұйымдастырады;</w:t>
      </w:r>
    </w:p>
    <w:p>
      <w:pPr>
        <w:spacing w:after="0"/>
        <w:ind w:left="0"/>
        <w:jc w:val="both"/>
      </w:pPr>
      <w:r>
        <w:rPr>
          <w:rFonts w:ascii="Times New Roman"/>
          <w:b w:val="false"/>
          <w:i w:val="false"/>
          <w:color w:val="000000"/>
          <w:sz w:val="28"/>
        </w:rPr>
        <w:t>
      7) заңнамада белгіленген тәртіпте Департаменттің қызметкерлерін ҚАЖ органдары мен мекемелеріне практикалық көмек көрсету және олардың қызметіне тексеру жүргізу, басқа да қызметтік мәселелерді шешу үшін іссапарларға жібереді;</w:t>
      </w:r>
    </w:p>
    <w:p>
      <w:pPr>
        <w:spacing w:after="0"/>
        <w:ind w:left="0"/>
        <w:jc w:val="both"/>
      </w:pPr>
      <w:r>
        <w:rPr>
          <w:rFonts w:ascii="Times New Roman"/>
          <w:b w:val="false"/>
          <w:i w:val="false"/>
          <w:color w:val="000000"/>
          <w:sz w:val="28"/>
        </w:rPr>
        <w:t>
      8) облыстың қылмыстық-атқару жүйесі кадрларын іріктеуді, орналастыруды және оқытуды ұйымдастырады, Департаменттің, сондай-ақ жазаларды орындайтын және адамдарды ұстайтын мекемелердің жеке құрамының арасында тәрбие жұмысын, олардың тәртіпті, заңдылықты және құпиялық режимін және қызметтік даярлықты сақтауын ұйымдастырады;</w:t>
      </w:r>
    </w:p>
    <w:p>
      <w:pPr>
        <w:spacing w:after="0"/>
        <w:ind w:left="0"/>
        <w:jc w:val="both"/>
      </w:pPr>
      <w:r>
        <w:rPr>
          <w:rFonts w:ascii="Times New Roman"/>
          <w:b w:val="false"/>
          <w:i w:val="false"/>
          <w:color w:val="000000"/>
          <w:sz w:val="28"/>
        </w:rPr>
        <w:t>
      9) берілген құқықтар шегінде еңбек заңнамасына және құқық қорғау қызметі туралы заңнамаға сәйкес тәртіптік жазалар қолданады;</w:t>
      </w:r>
    </w:p>
    <w:p>
      <w:pPr>
        <w:spacing w:after="0"/>
        <w:ind w:left="0"/>
        <w:jc w:val="both"/>
      </w:pPr>
      <w:r>
        <w:rPr>
          <w:rFonts w:ascii="Times New Roman"/>
          <w:b w:val="false"/>
          <w:i w:val="false"/>
          <w:color w:val="000000"/>
          <w:sz w:val="28"/>
        </w:rPr>
        <w:t>
      10) заңнамаға және лауазымдар номенклатурасына сәйкес жұмысқа қабылдауды жүзеге асырады, кезекті арнаулы атақ береді, тағайындау, босату, жұмыстан шығару бұйрықтарын шығарады, еңбек және қосымша демалыстар береді;</w:t>
      </w:r>
    </w:p>
    <w:p>
      <w:pPr>
        <w:spacing w:after="0"/>
        <w:ind w:left="0"/>
        <w:jc w:val="both"/>
      </w:pPr>
      <w:r>
        <w:rPr>
          <w:rFonts w:ascii="Times New Roman"/>
          <w:b w:val="false"/>
          <w:i w:val="false"/>
          <w:color w:val="000000"/>
          <w:sz w:val="28"/>
        </w:rPr>
        <w:t>
      11) ҚАЖ қызметіне қатысты заңға тәуелді актілерге мониторинг жүргізу жөніндегі жұмысты ұйымдастырады және бақылайды, сондай-ақ оларды жетілдіру бойынша ұсыныстар әзірлейді;</w:t>
      </w:r>
    </w:p>
    <w:p>
      <w:pPr>
        <w:spacing w:after="0"/>
        <w:ind w:left="0"/>
        <w:jc w:val="both"/>
      </w:pPr>
      <w:r>
        <w:rPr>
          <w:rFonts w:ascii="Times New Roman"/>
          <w:b w:val="false"/>
          <w:i w:val="false"/>
          <w:color w:val="000000"/>
          <w:sz w:val="28"/>
        </w:rPr>
        <w:t>
      12) өтініште қойылған мәселелерді шешуге құзыретті мемлекеттік органдарға сотталғандардың өтініштерін тікелей жолдау бойынша ведомстволық бағынысты мекемелердің жұмысын ұйымдастырады және бақылайды;</w:t>
      </w:r>
    </w:p>
    <w:p>
      <w:pPr>
        <w:spacing w:after="0"/>
        <w:ind w:left="0"/>
        <w:jc w:val="both"/>
      </w:pPr>
      <w:r>
        <w:rPr>
          <w:rFonts w:ascii="Times New Roman"/>
          <w:b w:val="false"/>
          <w:i w:val="false"/>
          <w:color w:val="000000"/>
          <w:sz w:val="28"/>
        </w:rPr>
        <w:t>
      13) Департаменттің құрылымдық бөліністері туралы ережелерді және лауазымды адамдардың функционалдық міндеттерін бекітеді;</w:t>
      </w:r>
    </w:p>
    <w:p>
      <w:pPr>
        <w:spacing w:after="0"/>
        <w:ind w:left="0"/>
        <w:jc w:val="both"/>
      </w:pPr>
      <w:r>
        <w:rPr>
          <w:rFonts w:ascii="Times New Roman"/>
          <w:b w:val="false"/>
          <w:i w:val="false"/>
          <w:color w:val="000000"/>
          <w:sz w:val="28"/>
        </w:rPr>
        <w:t>
      14) заңнамаға сәйкес өзге де өкілеттіктерді жүзеге асырады.</w:t>
      </w:r>
    </w:p>
    <w:p>
      <w:pPr>
        <w:spacing w:after="0"/>
        <w:ind w:left="0"/>
        <w:jc w:val="both"/>
      </w:pPr>
      <w:r>
        <w:rPr>
          <w:rFonts w:ascii="Times New Roman"/>
          <w:b w:val="false"/>
          <w:i w:val="false"/>
          <w:color w:val="000000"/>
          <w:sz w:val="28"/>
        </w:rPr>
        <w:t>
      Департамент бастығы болмаған жағдайда оның өкілеттіктерін қолданыстағы заңнамаға сәйкес оны алмастыратын адам жүзеге асырады.</w:t>
      </w:r>
    </w:p>
    <w:bookmarkStart w:name="z338" w:id="323"/>
    <w:p>
      <w:pPr>
        <w:spacing w:after="0"/>
        <w:ind w:left="0"/>
        <w:jc w:val="both"/>
      </w:pPr>
      <w:r>
        <w:rPr>
          <w:rFonts w:ascii="Times New Roman"/>
          <w:b w:val="false"/>
          <w:i w:val="false"/>
          <w:color w:val="000000"/>
          <w:sz w:val="28"/>
        </w:rPr>
        <w:t>
      20. Департамент бастығы өз орынбасарларының өкілеттіктерін қолданыстағы заңнамаға сәйкес белгілейді.</w:t>
      </w:r>
    </w:p>
    <w:bookmarkEnd w:id="323"/>
    <w:bookmarkStart w:name="z339" w:id="324"/>
    <w:p>
      <w:pPr>
        <w:spacing w:after="0"/>
        <w:ind w:left="0"/>
        <w:jc w:val="left"/>
      </w:pPr>
      <w:r>
        <w:rPr>
          <w:rFonts w:ascii="Times New Roman"/>
          <w:b/>
          <w:i w:val="false"/>
          <w:color w:val="000000"/>
        </w:rPr>
        <w:t xml:space="preserve"> 4. Департаменттің мүлкі</w:t>
      </w:r>
    </w:p>
    <w:bookmarkEnd w:id="324"/>
    <w:bookmarkStart w:name="z340" w:id="325"/>
    <w:p>
      <w:pPr>
        <w:spacing w:after="0"/>
        <w:ind w:left="0"/>
        <w:jc w:val="both"/>
      </w:pPr>
      <w:r>
        <w:rPr>
          <w:rFonts w:ascii="Times New Roman"/>
          <w:b w:val="false"/>
          <w:i w:val="false"/>
          <w:color w:val="000000"/>
          <w:sz w:val="28"/>
        </w:rPr>
        <w:t>
      21. Департаменттің заңнамада көзделген жағдайларда жедел басқару құқығында оқшауланған мүлкi болуы мүмкін.</w:t>
      </w:r>
    </w:p>
    <w:bookmarkEnd w:id="325"/>
    <w:p>
      <w:pPr>
        <w:spacing w:after="0"/>
        <w:ind w:left="0"/>
        <w:jc w:val="both"/>
      </w:pPr>
      <w:r>
        <w:rPr>
          <w:rFonts w:ascii="Times New Roman"/>
          <w:b w:val="false"/>
          <w:i w:val="false"/>
          <w:color w:val="000000"/>
          <w:sz w:val="28"/>
        </w:rPr>
        <w:t>
      Департаменттің мүлкі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341" w:id="326"/>
    <w:p>
      <w:pPr>
        <w:spacing w:after="0"/>
        <w:ind w:left="0"/>
        <w:jc w:val="both"/>
      </w:pPr>
      <w:r>
        <w:rPr>
          <w:rFonts w:ascii="Times New Roman"/>
          <w:b w:val="false"/>
          <w:i w:val="false"/>
          <w:color w:val="000000"/>
          <w:sz w:val="28"/>
        </w:rPr>
        <w:t>
      22. Департаментке бекітілген мүлік республикалық меншікке жатады.</w:t>
      </w:r>
    </w:p>
    <w:bookmarkEnd w:id="326"/>
    <w:bookmarkStart w:name="z342" w:id="327"/>
    <w:p>
      <w:pPr>
        <w:spacing w:after="0"/>
        <w:ind w:left="0"/>
        <w:jc w:val="both"/>
      </w:pPr>
      <w:r>
        <w:rPr>
          <w:rFonts w:ascii="Times New Roman"/>
          <w:b w:val="false"/>
          <w:i w:val="false"/>
          <w:color w:val="000000"/>
          <w:sz w:val="28"/>
        </w:rPr>
        <w:t>
      23. Егер заңнамада өзгеше көзделмесе, Департаменттің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тәсiлмен билiк етуге құқығы жоқ.</w:t>
      </w:r>
    </w:p>
    <w:bookmarkEnd w:id="327"/>
    <w:bookmarkStart w:name="z343" w:id="328"/>
    <w:p>
      <w:pPr>
        <w:spacing w:after="0"/>
        <w:ind w:left="0"/>
        <w:jc w:val="left"/>
      </w:pPr>
      <w:r>
        <w:rPr>
          <w:rFonts w:ascii="Times New Roman"/>
          <w:b/>
          <w:i w:val="false"/>
          <w:color w:val="000000"/>
        </w:rPr>
        <w:t xml:space="preserve"> 5. Департаментті қайта ұйымдастыру және тарату</w:t>
      </w:r>
    </w:p>
    <w:bookmarkEnd w:id="328"/>
    <w:bookmarkStart w:name="z344" w:id="329"/>
    <w:p>
      <w:pPr>
        <w:spacing w:after="0"/>
        <w:ind w:left="0"/>
        <w:jc w:val="both"/>
      </w:pPr>
      <w:r>
        <w:rPr>
          <w:rFonts w:ascii="Times New Roman"/>
          <w:b w:val="false"/>
          <w:i w:val="false"/>
          <w:color w:val="000000"/>
          <w:sz w:val="28"/>
        </w:rPr>
        <w:t>
      24. Департаментті қайта ұйымдастыру және тарату Қазақстан Республикасының заңнамасына сәйкес жүзеге асырылады.</w:t>
      </w:r>
    </w:p>
    <w:bookmarkEnd w:id="3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