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3a43" w14:textId="ec6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7С-17/8 "2022-2024 жылдарға арналған Бурабай ауданы Кенесары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Бурабай ауданы Кенесары ауылдық округінің бюджеті туралы" 2021 жылғы 28 желтоқсандағы № 7С-17/8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Бурабай ауданы Кенесары ауылдық округінің бюджеті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537,6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Кенесары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