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947e" w14:textId="2699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Бурабай ауданы Атамекен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27 желтоқсандағы № 7С-33/9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Бурабай аудандық мәслихатының 16.01.2023 </w:t>
      </w:r>
      <w:r>
        <w:rPr>
          <w:rFonts w:ascii="Times New Roman"/>
          <w:b w:val="false"/>
          <w:i w:val="false"/>
          <w:color w:val="000000"/>
          <w:sz w:val="28"/>
        </w:rPr>
        <w:t>№ 7С-34/8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Бурабай ауданы Атамекен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247358,1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240088,1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249138,3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1780,2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8С-11/11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бюджетте 24426,0 мың теңге сомасында аудандық бюджеттен берілетін субвенция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Атамекен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8С-11/11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Атамекен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Атамекен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бюджетіне 2023 жылға арналған жоғары тұрған бюджеттерден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 Атамекен ауылындағы Школьная, Жастар көшесіндегі көше-жол желісін орташа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құжаттаманы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Қаражар ауылына кіретін Центральная көшесіндегі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Шиелі ауылындағы Орталық, Школьная көшелеріндегі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Атамекен ауылында көпфункционалды алаң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 (қызметтік автомашина сатып алуға)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күтіп-ұсталатын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