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45adb" w14:textId="ea45a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Бурабай ауданы Златополье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аудандық мәслихатының 2022 жылғы 27 желтоқсандағы № 7С-33/6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Бурабай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Ақмола облысы Бурабай аудандық мәслихатының 16.01.2023 </w:t>
      </w:r>
      <w:r>
        <w:rPr>
          <w:rFonts w:ascii="Times New Roman"/>
          <w:b w:val="false"/>
          <w:i w:val="false"/>
          <w:color w:val="000000"/>
          <w:sz w:val="28"/>
        </w:rPr>
        <w:t>№ 7С-34/6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Бурабай ауданы Златополье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344747,3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10037,0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334710,3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–345197,6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-450,3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(профицитін пайдалану) – 450,3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Бурабай аудандық мәслихатының 12.12.2023 </w:t>
      </w:r>
      <w:r>
        <w:rPr>
          <w:rFonts w:ascii="Times New Roman"/>
          <w:b w:val="false"/>
          <w:i w:val="false"/>
          <w:color w:val="000000"/>
          <w:sz w:val="28"/>
        </w:rPr>
        <w:t>№ 8С-11/8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 жылға арналған ауылдық бюджетте 25658,0 мың теңге сомасында аудандық бюджеттен берілетін субвенция қарастырылғаны ескерілсін.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2023 жылға арналған ауылдық бюджеттің түсімдерінің құрамында жоғары тұрған бюджеттерден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қарастырылғаны ескерілсін.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шешiм 2023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М.Нұрпанова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7С-33/6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Златополье ауылдық округінің бюджеті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Бурабай аудандық мәслихатының 12.12.2023 </w:t>
      </w:r>
      <w:r>
        <w:rPr>
          <w:rFonts w:ascii="Times New Roman"/>
          <w:b w:val="false"/>
          <w:i w:val="false"/>
          <w:color w:val="ff0000"/>
          <w:sz w:val="28"/>
        </w:rPr>
        <w:t>№ 8С-11/8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344747,3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334710,3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345197,6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49547,9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49547,9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103694,7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103694,7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100994,7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151536,1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151536,1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"Ауыл-ел-бесігі" жобасы шеңберінде ауылдық елді мекендерде әлеуметтік және инжинирингтік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151536,1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Пайдаланылмаған, толық пайдаланылмаған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7С-33/6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Златополье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7С-33/6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Златополье ауылдық округінің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7С-33/6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Златополье ауылдық округінің бюджетіне 2023 жылға арналған жоғары тұрған бюджеттерден берілетін нысаналы трансферттер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нысаналы ағымдағы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290675,0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соның ішінде: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трансферттер есебінен: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257104,0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ауданының Златополье ауылының Пролетарская, Морозов, Зеленая, Новостройка, Центральная, Мира көше-жол желісінің кентішілік автомобиль жолдарын орташа жөндеу (Ауыл-ел бесігі)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жобалау-сметалық құжаттаманы әзірлеуге және автомобиль жолдарын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63141,0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 Златополь ауылдық округінің Обалы ауылының көше-жол автомобиль жолдарын орташа жөндеу (Тәуелсіздік көшесі, Алтынсарин көшесі)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63141,0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шаруашылықты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59963,0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Бурабай ауданы Обалы ауылында көпфункционалды алаң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Бурабай ауданы Савинка ауылында көпфункционалды алаң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 трансферттері есебінен: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базаны нығайтуға (қызметтік автокөлік сатып алуға)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ауданының Златополье ауылының Пролетарская, Морозов, Зеленая, Новостройка, Центральная, Мира көше-жол желісінің кентішілік автомобиль жолдарын орташа жөндеу (Ауыл-ел бесігі)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күтіп-ұсталатын ұйымдар қызметкерлерінің, қазыналық кәсіпорындар қызметкерлерінің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