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8096" w14:textId="36a8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Зеленобор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7С-34/5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 Зеленобор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182811,7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157061,7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997,1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бюджетте 28725,0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Зеленобор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Зеленобор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Зеленобор ауылдық округінің бюджетіне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Зеленобор ауылының көшелерінің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 көпфункционалды алаңды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