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c216" w14:textId="199c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Бурабай ауданы Веденов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18.04.2023 </w:t>
      </w:r>
      <w:r>
        <w:rPr>
          <w:rFonts w:ascii="Times New Roman"/>
          <w:b w:val="false"/>
          <w:i w:val="false"/>
          <w:color w:val="000000"/>
          <w:sz w:val="28"/>
        </w:rPr>
        <w:t>№ 8С-2/8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Бурабай ауданы Веденов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43568,4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38492,3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267,0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бюджетте 27071,0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Веденов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Веденов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Веденов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бюджетіне 2023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адуаны Веденов ауылы Космическая көшесі бойынша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адуаны Веденов ауылы Бережная көшесі бойынша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адуаны Веденов ауылы Әлихан Бөкейханов көшесі бойынша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