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8c67d" w14:textId="cb8c6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Бурабай ауданы Бурабай кентінің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Бурабай аудандық мәслихатының 2022 жылғы 27 желтоқсандағы № 7С-33/2 шешімі.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Бурабай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Ақмола облысы Бурабай аудандық мәслихатының 16.01.2023 </w:t>
      </w:r>
      <w:r>
        <w:rPr>
          <w:rFonts w:ascii="Times New Roman"/>
          <w:b w:val="false"/>
          <w:i w:val="false"/>
          <w:color w:val="000000"/>
          <w:sz w:val="28"/>
        </w:rPr>
        <w:t>№ 7С-34/3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Бурабай ауданы Бурабай кентінің 2023-2025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407436,4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47640,4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15858,5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343937,5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450427,7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-42991,3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қаржыландыру (профицитін пайдалану) – 42991,3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Ақмола облысы Бурабай аудандық мәслихатының 12.12.2023 </w:t>
      </w:r>
      <w:r>
        <w:rPr>
          <w:rFonts w:ascii="Times New Roman"/>
          <w:b w:val="false"/>
          <w:i w:val="false"/>
          <w:color w:val="000000"/>
          <w:sz w:val="28"/>
        </w:rPr>
        <w:t>№ 8С-11/4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2023 жылға арналған кент бюджетте 9480,0 мың теңге сомасында аудандық бюджетке берілетін алып қоюлар қарастырылғаны ескерілсін.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2023 жылға арналған ауылдық бюджеттің түсімдерінің құрамында жоғары тұрған бюджеттерден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қарастырылғаны ескерілсін.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шешiм 2023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М.Нұрпанова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Бурабай кентінің бюджеті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Ақмола облысы Бурабай аудандық мәслихатының 12.12.2023 </w:t>
      </w:r>
      <w:r>
        <w:rPr>
          <w:rFonts w:ascii="Times New Roman"/>
          <w:b w:val="false"/>
          <w:i w:val="false"/>
          <w:color w:val="ff0000"/>
          <w:sz w:val="28"/>
        </w:rPr>
        <w:t>№ 8С-11/4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407436,4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47640,4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343937,5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343937,5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343937,5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450927,7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49867,4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49867,4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49867,4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136250,9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136250,9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111082,9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251819,2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251819,2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247279,2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-42991,3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42991,3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Бурабай кентінің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Бурабай кентінің бюджеті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Бурабай кентінің бюджетіне 2023 жылға арналған жоғары тұрған бюджеттерден берілетін нысаналы трансферттер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нысаналы ағымдағы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496624,0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соның ішінде: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 трансферттері есебінен: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487894,0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жобалау-сметалық құжаттаманы әзірлеуге және автомобиль жолдарын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299802,0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ауданы Оқжетпес ауылы кентішілік жолдарды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49802,0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ауданы Бурабай кентінің көше-жол желісін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шаруашылықты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188092,0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ауданы Бурабай кентіндегі Интернациональная көшесіндегі көпфункционалды алаңды абаттандыру, орнату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43024,0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ауданы Оқжетпес ауылындағы көпфункционалды алаңды абаттандыру, орнату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43024,0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ауданы Бурабай кентіндегі 1-желі көшесіндегі тұрақ алаңын абаттандыру (орнату)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72044,0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кентін санитариямен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кентін абаттандыру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 трансферттері есебінен: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базаны нығайтуға (қызметтік автомашина сатып алуға)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күтіп-ұсталатын ұйымдар қызметкерлерінің, қазыналық кәсіпорындар қызметкерлерінің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