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fc7" w14:textId="bef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7С-17/3 "2022-2024 жылдарға арналған Бурабай ауданы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7С-17/3 "2022-2024 жылдарға арналған Бурабай ауданы Абылайхан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41940,1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–43198,1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1258,0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