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8ec7d" w14:textId="4b8ec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Бурабай аудандық мәслихатының 2021 жылғы 24 желтоқсандағы № 7С-16/1 "2022-2024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аудандық мәслихатының 2022 жылғы 17 қазандағы № 7С-29/1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Бурабай аудандық мәслихатының "2022-2024 жылдарға арналған аудандық бюджет туралы" 2021 жылғы 24 желтоқсандағы № 7С-16/1 (Нормативтік құқықтық актілерді мемлекеттік тіркеу тізілімінде № 26042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келесi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аудандық бюджет осы шешімнің 1, 2 және 3 қосымшаларына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16219337,8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3590496,1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88173,2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512749,5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12027919,0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17101632,2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48203,8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73400,0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25196,2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367965,9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369070,0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1104,1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-1298464,1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1298464,1 мың теңге;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Бурабай аудандық мәслихатының көрсетілген шешімінің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М.Нұрпанова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7С-29/1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7С-16/1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16219337,8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3590496,1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2117199,2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2117199,2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12027919,0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округтердің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11626812,9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11626812,9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17101632,2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1001622,6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1001622,6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6050735,1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4092738,2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1208367,5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420381,1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1957996,9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687645,3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үздіксіз жылумен жабдықтауды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270476,1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402567,6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және дін істері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197562,2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2789700,3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2789700,3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1051308,7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5621211,5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5621211,5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5109523,0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жүзеге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 қаржы активтерін сатудан түсетін түсімдер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-1298464,1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1298464,1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7С-29/1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7С-16/1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Щучинск қаласының, Бурабай кентінің және ауылдық округтердің бюджеттеріне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Сомма, мың теңге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берілетін кепілдендірілген трансферт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 қаражаты есебінен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537265,9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444806,0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537265,9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444806,0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"Бурабай ауданы Щучинск қаласының қала шаруашылық бөлімі" коммуналдық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Абылайхан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Веденов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Зеленобор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Златополье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Қатаркөл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Ұрымқай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Успеноюрьев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 трансферттері есебінен: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443724,0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443724,0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159616,1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68512,7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Златополье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15237,9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ауданының Златополье ауылында футбол алаңы мен жаттығу алаңын орнату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15237,9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Успеноюрьев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 Успеноюрьев ауылында футбол алаңы мен жаттығу алаңын орнату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Веденов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 Веденов ауылында тренажерлері және футбол алаңы бар спорт алаңын орнату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Абылайхан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 Қызылағаш ауылында спорт алаңын орнату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ауданының Кенесары ауылында спорт алаңын орнату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Ұрымқай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 Дмитриевка ауылында спорт алаңын орнату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91103,4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33295,4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ауданының Атамекен ауылындағы көше-жол желісінің автомобиль жолдарын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33295,4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Ұрымқай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 Ұрымқай ауылындағы кентішілік автомобиль жолдарын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объектілерінің спорттық алаңын орнатуға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Ұрымқай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Көрнекті ауылында спорт алаңын орнату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4785,2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жобалау-сметалық құжаттамасын әзірлеуге және автомобиль жолдарын жөндеуге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279322,7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279322,7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кенті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239322,7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 Бурабай кентінде Алатау көшесін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39200,1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 Бурабай кентінде жолдарды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73597,2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 Бурабай кентінде көше-жол желілерін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126525,4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 Атамекен ауылында Тәуелсіздіктің 25 жылдығы көшесі бойынша көше-жол желілерін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 қаражаты есебінен: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69387,9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 ауданы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 қаласы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"Бурабай ауданы Щучинск қаласының қала шаруашылық бөлімі" коммуналдық мемлекеттік мекемесі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 аппаратының ғимаратын күзетуге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ауылдық округі әкімінің аппараты ғимаратының ішкі үй-жайларын ағымдағы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автокөліктерді сатып алуға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Кенесары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Ұрымқай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Абылайхан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Успеноюрьев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Зеленобор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Златополье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күтіп-ұстауға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Веденов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күтіп-ұстауға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 Атамекен ауылында Тәуелсіздіктің 25 жылдығы көшесі бойынша көше-жол желілерін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Веденов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күтіп-ұстауға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Зеленобор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күтіп-ұстауға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Успеноюрьев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 Успеноюрьев ауылы Мир және Школьная көшелері бойынша көше жарықтандыруды ағымдағы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 Николаевка ауылы Куница және Советская көшелері бойынша көше жарықтандыруды ағымдағы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Златополье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 бойынша қызметтерді төлеуге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Зеленобор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 бойынша қызметтерді төлеуге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Веденов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 бойынша қызметтерді төлеуге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Қатаркөл ауылдық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Бурабай ауданы Сосновка ауылында футбол алаңы мен тренажерлері бар спорт алаңын орнату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