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239a" w14:textId="30e2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7С-17/10 "2022-2024 жылдарға арналған Бурабай ауданы Ұрымқай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22 маусымдағы № 7С-24/4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2021 жылғы 28 желтоқсандағы № 7С-17/10 "2022-2024 жылдарға арналған Бурабай ауданы Ұрымқай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Ұрымқай ауылдық округінің бюджеті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117011,0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118983,6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1972,6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01 қантардан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Ұрымкай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