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c381" w14:textId="d38c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7С-17/5 "2022-2024 жылдарға арналған Бурабай ауданы Зеленобор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28 ақпандағы № 7С-18/2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2021 жылғы 28 желтоқсандағы № 7С-17/5 "Бурабай ауданы Зеленобор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Зеленобор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65987,0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69672,5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3685,5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01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Зеленобор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