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de0" w14:textId="47d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2 қыркүйектегі № 7С-28/2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5 119 949,4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1 326 441,8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3 770 672,5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5 513 343,6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(-567 194)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567 194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мемлекеттік гранттар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жобасы бойынша өнімді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"Бастапқы жұмыс орны" жобасы бойынша өнімді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орталықтарының, мемлекеттік ұйымдарының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Бозайғыр ауылдық округі Ключи ауылының кірме жолын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 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шаруашылық-ауыз су мақсатындағы су жинау құрылыстарында суды тазалауға арналған қондырғы салу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ұстауға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Бозайғыр ауылдық округінің мұқтаж азаматтарына үйінде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