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015c" w14:textId="e8a0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 маусымдағы № 7С-25/2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4 905 377,8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1 263 441,8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3 619 109,2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5 296 629,8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(-567 194)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567 194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 қаражаты есебінен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ұстауға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